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F380" w14:textId="77777777" w:rsidR="00A12ED9" w:rsidRDefault="006F35B7">
      <w:pPr>
        <w:jc w:val="center"/>
      </w:pPr>
      <w:r>
        <w:rPr>
          <w:b/>
          <w:sz w:val="36"/>
        </w:rPr>
        <w:t>KHYBER MEDICAL UNIVERSITY</w:t>
      </w:r>
      <w:r>
        <w:rPr>
          <w:b/>
          <w:sz w:val="36"/>
        </w:rPr>
        <w:br/>
      </w:r>
      <w:r>
        <w:rPr>
          <w:b/>
          <w:sz w:val="28"/>
        </w:rPr>
        <w:t>Inspection, Affiliation &amp; Monitoring Section</w:t>
      </w:r>
      <w:r>
        <w:rPr>
          <w:b/>
          <w:sz w:val="28"/>
        </w:rPr>
        <w:br/>
      </w:r>
      <w:r>
        <w:rPr>
          <w:b/>
          <w:sz w:val="32"/>
        </w:rPr>
        <w:t>Professional Inspection Checklist Proforma 2026</w:t>
      </w:r>
    </w:p>
    <w:p w14:paraId="3AEF5050" w14:textId="77777777" w:rsidR="00A12ED9" w:rsidRDefault="00A12ED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3306"/>
        <w:gridCol w:w="2013"/>
        <w:gridCol w:w="3243"/>
      </w:tblGrid>
      <w:tr w:rsidR="00A12ED9" w14:paraId="5C7FB254" w14:textId="77777777">
        <w:trPr>
          <w:jc w:val="center"/>
        </w:trPr>
        <w:tc>
          <w:tcPr>
            <w:tcW w:w="1950" w:type="dxa"/>
          </w:tcPr>
          <w:p w14:paraId="09E8EC9A" w14:textId="77777777" w:rsidR="00A12ED9" w:rsidRDefault="006F35B7">
            <w:pPr>
              <w:spacing w:after="0" w:line="240" w:lineRule="auto"/>
            </w:pPr>
            <w:r>
              <w:t>College Name</w:t>
            </w:r>
          </w:p>
        </w:tc>
        <w:tc>
          <w:tcPr>
            <w:tcW w:w="3306" w:type="dxa"/>
          </w:tcPr>
          <w:p w14:paraId="47C973C3" w14:textId="77777777" w:rsidR="00A12ED9" w:rsidRDefault="00A12ED9">
            <w:pPr>
              <w:spacing w:after="0" w:line="240" w:lineRule="auto"/>
            </w:pPr>
          </w:p>
        </w:tc>
        <w:tc>
          <w:tcPr>
            <w:tcW w:w="2013" w:type="dxa"/>
          </w:tcPr>
          <w:p w14:paraId="166AD2F0" w14:textId="77777777" w:rsidR="00A12ED9" w:rsidRDefault="006F35B7">
            <w:pPr>
              <w:spacing w:after="0" w:line="240" w:lineRule="auto"/>
            </w:pPr>
            <w:r>
              <w:t>Sector</w:t>
            </w:r>
          </w:p>
        </w:tc>
        <w:tc>
          <w:tcPr>
            <w:tcW w:w="3243" w:type="dxa"/>
          </w:tcPr>
          <w:p w14:paraId="1B2B0586" w14:textId="77777777" w:rsidR="00A12ED9" w:rsidRDefault="00A12ED9">
            <w:pPr>
              <w:spacing w:after="0" w:line="240" w:lineRule="auto"/>
            </w:pPr>
          </w:p>
        </w:tc>
      </w:tr>
      <w:tr w:rsidR="00A12ED9" w14:paraId="7B5DEF99" w14:textId="77777777">
        <w:trPr>
          <w:jc w:val="center"/>
        </w:trPr>
        <w:tc>
          <w:tcPr>
            <w:tcW w:w="1950" w:type="dxa"/>
          </w:tcPr>
          <w:p w14:paraId="29E939C0" w14:textId="77777777" w:rsidR="00A12ED9" w:rsidRDefault="006F35B7">
            <w:pPr>
              <w:spacing w:after="0" w:line="240" w:lineRule="auto"/>
            </w:pPr>
            <w:r>
              <w:t>District</w:t>
            </w:r>
          </w:p>
        </w:tc>
        <w:tc>
          <w:tcPr>
            <w:tcW w:w="3306" w:type="dxa"/>
          </w:tcPr>
          <w:p w14:paraId="7359508A" w14:textId="77777777" w:rsidR="00A12ED9" w:rsidRDefault="00A12ED9">
            <w:pPr>
              <w:spacing w:after="0" w:line="240" w:lineRule="auto"/>
            </w:pPr>
          </w:p>
        </w:tc>
        <w:tc>
          <w:tcPr>
            <w:tcW w:w="2013" w:type="dxa"/>
          </w:tcPr>
          <w:p w14:paraId="4473BD83" w14:textId="77777777" w:rsidR="00A12ED9" w:rsidRDefault="006F35B7">
            <w:pPr>
              <w:spacing w:after="0" w:line="240" w:lineRule="auto"/>
            </w:pPr>
            <w:r>
              <w:t>Tehsil</w:t>
            </w:r>
          </w:p>
        </w:tc>
        <w:tc>
          <w:tcPr>
            <w:tcW w:w="3243" w:type="dxa"/>
          </w:tcPr>
          <w:p w14:paraId="273A1C57" w14:textId="77777777" w:rsidR="00A12ED9" w:rsidRDefault="00A12ED9">
            <w:pPr>
              <w:spacing w:after="0" w:line="240" w:lineRule="auto"/>
            </w:pPr>
          </w:p>
        </w:tc>
      </w:tr>
      <w:tr w:rsidR="00A12ED9" w14:paraId="69CB3682" w14:textId="77777777">
        <w:trPr>
          <w:jc w:val="center"/>
        </w:trPr>
        <w:tc>
          <w:tcPr>
            <w:tcW w:w="1950" w:type="dxa"/>
          </w:tcPr>
          <w:p w14:paraId="5DBDB10C" w14:textId="77777777" w:rsidR="00A12ED9" w:rsidRDefault="006F35B7">
            <w:pPr>
              <w:spacing w:after="0" w:line="240" w:lineRule="auto"/>
            </w:pPr>
            <w:r>
              <w:t>Address</w:t>
            </w:r>
          </w:p>
        </w:tc>
        <w:tc>
          <w:tcPr>
            <w:tcW w:w="3306" w:type="dxa"/>
          </w:tcPr>
          <w:p w14:paraId="513E0BED" w14:textId="77777777" w:rsidR="00A12ED9" w:rsidRDefault="00A12ED9">
            <w:pPr>
              <w:spacing w:after="0" w:line="240" w:lineRule="auto"/>
            </w:pPr>
          </w:p>
        </w:tc>
        <w:tc>
          <w:tcPr>
            <w:tcW w:w="2013" w:type="dxa"/>
          </w:tcPr>
          <w:p w14:paraId="545C5285" w14:textId="77777777" w:rsidR="00A12ED9" w:rsidRDefault="006F35B7">
            <w:pPr>
              <w:spacing w:after="0" w:line="240" w:lineRule="auto"/>
            </w:pPr>
            <w:r>
              <w:t>Google Location</w:t>
            </w:r>
          </w:p>
        </w:tc>
        <w:tc>
          <w:tcPr>
            <w:tcW w:w="3243" w:type="dxa"/>
          </w:tcPr>
          <w:p w14:paraId="74D6A6D5" w14:textId="77777777" w:rsidR="00A12ED9" w:rsidRDefault="00A12ED9">
            <w:pPr>
              <w:spacing w:after="0" w:line="240" w:lineRule="auto"/>
            </w:pPr>
          </w:p>
        </w:tc>
      </w:tr>
      <w:tr w:rsidR="00A12ED9" w14:paraId="6CAEF8C8" w14:textId="77777777">
        <w:trPr>
          <w:jc w:val="center"/>
        </w:trPr>
        <w:tc>
          <w:tcPr>
            <w:tcW w:w="1950" w:type="dxa"/>
          </w:tcPr>
          <w:p w14:paraId="33F7001B" w14:textId="77777777" w:rsidR="00A12ED9" w:rsidRDefault="006F35B7">
            <w:pPr>
              <w:spacing w:after="0" w:line="240" w:lineRule="auto"/>
            </w:pPr>
            <w:r>
              <w:t>Principal Name</w:t>
            </w:r>
          </w:p>
        </w:tc>
        <w:tc>
          <w:tcPr>
            <w:tcW w:w="3306" w:type="dxa"/>
          </w:tcPr>
          <w:p w14:paraId="25CBCE59" w14:textId="77777777" w:rsidR="00A12ED9" w:rsidRDefault="00A12ED9">
            <w:pPr>
              <w:spacing w:after="0" w:line="240" w:lineRule="auto"/>
            </w:pPr>
          </w:p>
        </w:tc>
        <w:tc>
          <w:tcPr>
            <w:tcW w:w="2013" w:type="dxa"/>
          </w:tcPr>
          <w:p w14:paraId="16B7EB33" w14:textId="77777777" w:rsidR="00A12ED9" w:rsidRDefault="006F35B7">
            <w:pPr>
              <w:spacing w:after="0" w:line="240" w:lineRule="auto"/>
            </w:pPr>
            <w:r>
              <w:t>Phone No.</w:t>
            </w:r>
          </w:p>
        </w:tc>
        <w:tc>
          <w:tcPr>
            <w:tcW w:w="3243" w:type="dxa"/>
          </w:tcPr>
          <w:p w14:paraId="28C6C637" w14:textId="77777777" w:rsidR="00A12ED9" w:rsidRDefault="00A12ED9">
            <w:pPr>
              <w:spacing w:after="0" w:line="240" w:lineRule="auto"/>
            </w:pPr>
          </w:p>
        </w:tc>
      </w:tr>
      <w:tr w:rsidR="00A12ED9" w14:paraId="14E516B3" w14:textId="77777777">
        <w:trPr>
          <w:jc w:val="center"/>
        </w:trPr>
        <w:tc>
          <w:tcPr>
            <w:tcW w:w="1950" w:type="dxa"/>
          </w:tcPr>
          <w:p w14:paraId="0F8AF178" w14:textId="77777777" w:rsidR="00A12ED9" w:rsidRDefault="006F35B7">
            <w:pPr>
              <w:spacing w:after="0" w:line="240" w:lineRule="auto"/>
            </w:pPr>
            <w:r>
              <w:t>Mobile No.</w:t>
            </w:r>
          </w:p>
        </w:tc>
        <w:tc>
          <w:tcPr>
            <w:tcW w:w="3306" w:type="dxa"/>
          </w:tcPr>
          <w:p w14:paraId="605E2FC8" w14:textId="77777777" w:rsidR="00A12ED9" w:rsidRDefault="00A12ED9">
            <w:pPr>
              <w:spacing w:after="0" w:line="240" w:lineRule="auto"/>
            </w:pPr>
          </w:p>
        </w:tc>
        <w:tc>
          <w:tcPr>
            <w:tcW w:w="2013" w:type="dxa"/>
          </w:tcPr>
          <w:p w14:paraId="185BE56C" w14:textId="77777777" w:rsidR="00A12ED9" w:rsidRDefault="006F35B7">
            <w:pPr>
              <w:spacing w:after="0" w:line="240" w:lineRule="auto"/>
            </w:pPr>
            <w:r>
              <w:t>Email Address</w:t>
            </w:r>
          </w:p>
        </w:tc>
        <w:tc>
          <w:tcPr>
            <w:tcW w:w="3243" w:type="dxa"/>
          </w:tcPr>
          <w:p w14:paraId="187D2AF1" w14:textId="77777777" w:rsidR="00A12ED9" w:rsidRDefault="00A12ED9">
            <w:pPr>
              <w:spacing w:after="0" w:line="240" w:lineRule="auto"/>
            </w:pPr>
          </w:p>
        </w:tc>
      </w:tr>
      <w:tr w:rsidR="00A12ED9" w14:paraId="00BC84E8" w14:textId="77777777">
        <w:trPr>
          <w:jc w:val="center"/>
        </w:trPr>
        <w:tc>
          <w:tcPr>
            <w:tcW w:w="1950" w:type="dxa"/>
          </w:tcPr>
          <w:p w14:paraId="33A49EE1" w14:textId="77777777" w:rsidR="00A12ED9" w:rsidRDefault="006F35B7">
            <w:pPr>
              <w:spacing w:after="0" w:line="240" w:lineRule="auto"/>
            </w:pPr>
            <w:r>
              <w:t>Inspection Date</w:t>
            </w:r>
          </w:p>
        </w:tc>
        <w:tc>
          <w:tcPr>
            <w:tcW w:w="3306" w:type="dxa"/>
          </w:tcPr>
          <w:p w14:paraId="4D6FED03" w14:textId="77777777" w:rsidR="00A12ED9" w:rsidRDefault="00A12ED9">
            <w:pPr>
              <w:spacing w:after="0" w:line="240" w:lineRule="auto"/>
            </w:pPr>
          </w:p>
        </w:tc>
        <w:tc>
          <w:tcPr>
            <w:tcW w:w="2013" w:type="dxa"/>
          </w:tcPr>
          <w:p w14:paraId="59E46CAC" w14:textId="77777777" w:rsidR="00A12ED9" w:rsidRDefault="006F35B7">
            <w:pPr>
              <w:spacing w:after="0" w:line="240" w:lineRule="auto"/>
            </w:pPr>
            <w:r>
              <w:t>Inspection Team</w:t>
            </w:r>
          </w:p>
        </w:tc>
        <w:tc>
          <w:tcPr>
            <w:tcW w:w="3243" w:type="dxa"/>
          </w:tcPr>
          <w:p w14:paraId="2B29E17F" w14:textId="77777777" w:rsidR="00A12ED9" w:rsidRDefault="00A12ED9">
            <w:pPr>
              <w:spacing w:after="0" w:line="240" w:lineRule="auto"/>
            </w:pPr>
          </w:p>
        </w:tc>
      </w:tr>
    </w:tbl>
    <w:p w14:paraId="5B435B7F" w14:textId="77777777" w:rsidR="00A12ED9" w:rsidRDefault="00A12ED9"/>
    <w:p w14:paraId="4219FF37" w14:textId="77777777" w:rsidR="00A12ED9" w:rsidRDefault="006F35B7">
      <w:pPr>
        <w:pStyle w:val="Heading2"/>
      </w:pPr>
      <w:r>
        <w:rPr>
          <w:sz w:val="28"/>
        </w:rPr>
        <w:t>SECTION 1: PHYSICAL INFRASTRUCTURE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4016"/>
        <w:gridCol w:w="1350"/>
        <w:gridCol w:w="1188"/>
        <w:gridCol w:w="3308"/>
      </w:tblGrid>
      <w:tr w:rsidR="00A12ED9" w14:paraId="124A0422" w14:textId="77777777">
        <w:tc>
          <w:tcPr>
            <w:tcW w:w="650" w:type="dxa"/>
          </w:tcPr>
          <w:p w14:paraId="7A60AB62" w14:textId="77777777" w:rsidR="00A12ED9" w:rsidRDefault="006F35B7">
            <w:pPr>
              <w:spacing w:after="0" w:line="240" w:lineRule="auto"/>
            </w:pPr>
            <w:r>
              <w:t>Sr#</w:t>
            </w:r>
          </w:p>
        </w:tc>
        <w:tc>
          <w:tcPr>
            <w:tcW w:w="4016" w:type="dxa"/>
          </w:tcPr>
          <w:p w14:paraId="699BB69A" w14:textId="77777777" w:rsidR="00A12ED9" w:rsidRDefault="006F35B7">
            <w:pPr>
              <w:spacing w:after="0" w:line="240" w:lineRule="auto"/>
            </w:pPr>
            <w:r>
              <w:t>Requirement</w:t>
            </w:r>
          </w:p>
        </w:tc>
        <w:tc>
          <w:tcPr>
            <w:tcW w:w="2538" w:type="dxa"/>
            <w:gridSpan w:val="2"/>
          </w:tcPr>
          <w:p w14:paraId="15B91048" w14:textId="77777777" w:rsidR="00A12ED9" w:rsidRDefault="006F35B7">
            <w:pPr>
              <w:spacing w:after="0" w:line="240" w:lineRule="auto"/>
            </w:pPr>
            <w:r>
              <w:t>Available</w:t>
            </w:r>
          </w:p>
        </w:tc>
        <w:tc>
          <w:tcPr>
            <w:tcW w:w="3308" w:type="dxa"/>
          </w:tcPr>
          <w:p w14:paraId="77B267EE" w14:textId="77777777" w:rsidR="00A12ED9" w:rsidRDefault="006F35B7">
            <w:pPr>
              <w:spacing w:after="0" w:line="240" w:lineRule="auto"/>
            </w:pPr>
            <w:r>
              <w:t>Remarks</w:t>
            </w:r>
          </w:p>
        </w:tc>
      </w:tr>
      <w:tr w:rsidR="00A12ED9" w14:paraId="2769E49D" w14:textId="77777777">
        <w:tc>
          <w:tcPr>
            <w:tcW w:w="650" w:type="dxa"/>
          </w:tcPr>
          <w:p w14:paraId="3C8D4AC4" w14:textId="77777777" w:rsidR="00A12ED9" w:rsidRDefault="006F35B7">
            <w:pPr>
              <w:spacing w:after="0" w:line="240" w:lineRule="auto"/>
            </w:pPr>
            <w:r>
              <w:t>1</w:t>
            </w:r>
          </w:p>
        </w:tc>
        <w:tc>
          <w:tcPr>
            <w:tcW w:w="4016" w:type="dxa"/>
          </w:tcPr>
          <w:p w14:paraId="137A26CF" w14:textId="77777777" w:rsidR="00A12ED9" w:rsidRDefault="006F35B7">
            <w:pPr>
              <w:spacing w:after="0" w:line="240" w:lineRule="auto"/>
            </w:pPr>
            <w:r>
              <w:t>Required Classrooms Available</w:t>
            </w:r>
          </w:p>
        </w:tc>
        <w:tc>
          <w:tcPr>
            <w:tcW w:w="1350" w:type="dxa"/>
          </w:tcPr>
          <w:p w14:paraId="502F925D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4C0ED858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708E8AA6" w14:textId="77777777" w:rsidR="00A12ED9" w:rsidRDefault="00A12ED9">
            <w:pPr>
              <w:spacing w:after="0" w:line="240" w:lineRule="auto"/>
            </w:pPr>
          </w:p>
        </w:tc>
      </w:tr>
      <w:tr w:rsidR="00A12ED9" w14:paraId="37696950" w14:textId="77777777">
        <w:tc>
          <w:tcPr>
            <w:tcW w:w="650" w:type="dxa"/>
          </w:tcPr>
          <w:p w14:paraId="24741A80" w14:textId="77777777" w:rsidR="00A12ED9" w:rsidRDefault="006F35B7">
            <w:pPr>
              <w:spacing w:after="0" w:line="240" w:lineRule="auto"/>
            </w:pPr>
            <w:r>
              <w:t>2</w:t>
            </w:r>
          </w:p>
        </w:tc>
        <w:tc>
          <w:tcPr>
            <w:tcW w:w="4016" w:type="dxa"/>
          </w:tcPr>
          <w:p w14:paraId="15297493" w14:textId="77777777" w:rsidR="00A12ED9" w:rsidRDefault="006F35B7">
            <w:pPr>
              <w:spacing w:after="0" w:line="240" w:lineRule="auto"/>
            </w:pPr>
            <w:r>
              <w:t>Teaching Faculty Offices Available</w:t>
            </w:r>
          </w:p>
        </w:tc>
        <w:tc>
          <w:tcPr>
            <w:tcW w:w="1350" w:type="dxa"/>
          </w:tcPr>
          <w:p w14:paraId="7269D73C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6172FC9A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135177B0" w14:textId="77777777" w:rsidR="00A12ED9" w:rsidRDefault="00A12ED9">
            <w:pPr>
              <w:spacing w:after="0" w:line="240" w:lineRule="auto"/>
            </w:pPr>
          </w:p>
        </w:tc>
      </w:tr>
      <w:tr w:rsidR="00A12ED9" w14:paraId="73FD481F" w14:textId="77777777">
        <w:tc>
          <w:tcPr>
            <w:tcW w:w="650" w:type="dxa"/>
          </w:tcPr>
          <w:p w14:paraId="61F9FBC0" w14:textId="77777777" w:rsidR="00A12ED9" w:rsidRDefault="006F35B7">
            <w:pPr>
              <w:spacing w:after="0" w:line="240" w:lineRule="auto"/>
            </w:pPr>
            <w:r>
              <w:t>3</w:t>
            </w:r>
          </w:p>
        </w:tc>
        <w:tc>
          <w:tcPr>
            <w:tcW w:w="4016" w:type="dxa"/>
          </w:tcPr>
          <w:p w14:paraId="4E3BDED9" w14:textId="77777777" w:rsidR="00A12ED9" w:rsidRDefault="006F35B7">
            <w:pPr>
              <w:spacing w:after="0" w:line="240" w:lineRule="auto"/>
            </w:pPr>
            <w:r>
              <w:t>Seminar Room Available</w:t>
            </w:r>
          </w:p>
        </w:tc>
        <w:tc>
          <w:tcPr>
            <w:tcW w:w="1350" w:type="dxa"/>
          </w:tcPr>
          <w:p w14:paraId="69E10C76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79A7FEB4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3CE3388D" w14:textId="77777777" w:rsidR="00A12ED9" w:rsidRDefault="00A12ED9">
            <w:pPr>
              <w:spacing w:after="0" w:line="240" w:lineRule="auto"/>
            </w:pPr>
          </w:p>
        </w:tc>
      </w:tr>
      <w:tr w:rsidR="00A12ED9" w14:paraId="08878E43" w14:textId="77777777">
        <w:tc>
          <w:tcPr>
            <w:tcW w:w="650" w:type="dxa"/>
          </w:tcPr>
          <w:p w14:paraId="56C4B15D" w14:textId="77777777" w:rsidR="00A12ED9" w:rsidRDefault="006F35B7">
            <w:pPr>
              <w:spacing w:after="0" w:line="240" w:lineRule="auto"/>
            </w:pPr>
            <w:r>
              <w:t>4</w:t>
            </w:r>
          </w:p>
        </w:tc>
        <w:tc>
          <w:tcPr>
            <w:tcW w:w="4016" w:type="dxa"/>
          </w:tcPr>
          <w:p w14:paraId="52D53066" w14:textId="77777777" w:rsidR="00A12ED9" w:rsidRDefault="006F35B7">
            <w:pPr>
              <w:spacing w:after="0" w:line="240" w:lineRule="auto"/>
            </w:pPr>
            <w:r>
              <w:t>Committee Room Available</w:t>
            </w:r>
          </w:p>
        </w:tc>
        <w:tc>
          <w:tcPr>
            <w:tcW w:w="1350" w:type="dxa"/>
          </w:tcPr>
          <w:p w14:paraId="57AE9D4F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60D5BAE3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026F727B" w14:textId="77777777" w:rsidR="00A12ED9" w:rsidRDefault="00A12ED9">
            <w:pPr>
              <w:spacing w:after="0" w:line="240" w:lineRule="auto"/>
            </w:pPr>
          </w:p>
        </w:tc>
      </w:tr>
      <w:tr w:rsidR="00A12ED9" w14:paraId="375499EF" w14:textId="77777777">
        <w:tc>
          <w:tcPr>
            <w:tcW w:w="650" w:type="dxa"/>
          </w:tcPr>
          <w:p w14:paraId="53694EF2" w14:textId="77777777" w:rsidR="00A12ED9" w:rsidRDefault="006F35B7">
            <w:pPr>
              <w:spacing w:after="0" w:line="240" w:lineRule="auto"/>
            </w:pPr>
            <w:r>
              <w:t>5</w:t>
            </w:r>
          </w:p>
        </w:tc>
        <w:tc>
          <w:tcPr>
            <w:tcW w:w="4016" w:type="dxa"/>
          </w:tcPr>
          <w:p w14:paraId="0A068A00" w14:textId="77777777" w:rsidR="00A12ED9" w:rsidRDefault="006F35B7">
            <w:pPr>
              <w:spacing w:after="0" w:line="240" w:lineRule="auto"/>
            </w:pPr>
            <w:r>
              <w:t>Laboratories Available</w:t>
            </w:r>
          </w:p>
        </w:tc>
        <w:tc>
          <w:tcPr>
            <w:tcW w:w="1350" w:type="dxa"/>
          </w:tcPr>
          <w:p w14:paraId="37E8E25D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7C40E4BF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609460DB" w14:textId="77777777" w:rsidR="00A12ED9" w:rsidRDefault="00A12ED9">
            <w:pPr>
              <w:spacing w:after="0" w:line="240" w:lineRule="auto"/>
            </w:pPr>
          </w:p>
        </w:tc>
      </w:tr>
      <w:tr w:rsidR="00A12ED9" w14:paraId="3E0F232C" w14:textId="77777777">
        <w:tc>
          <w:tcPr>
            <w:tcW w:w="650" w:type="dxa"/>
          </w:tcPr>
          <w:p w14:paraId="43A240A3" w14:textId="77777777" w:rsidR="00A12ED9" w:rsidRDefault="006F35B7">
            <w:pPr>
              <w:spacing w:after="0" w:line="240" w:lineRule="auto"/>
            </w:pPr>
            <w:r>
              <w:t>6</w:t>
            </w:r>
          </w:p>
        </w:tc>
        <w:tc>
          <w:tcPr>
            <w:tcW w:w="4016" w:type="dxa"/>
          </w:tcPr>
          <w:p w14:paraId="42968CC0" w14:textId="77777777" w:rsidR="00A12ED9" w:rsidRDefault="006F35B7">
            <w:pPr>
              <w:spacing w:after="0" w:line="240" w:lineRule="auto"/>
            </w:pPr>
            <w:r>
              <w:t>Computer Labs Available</w:t>
            </w:r>
          </w:p>
        </w:tc>
        <w:tc>
          <w:tcPr>
            <w:tcW w:w="1350" w:type="dxa"/>
          </w:tcPr>
          <w:p w14:paraId="24A26BEE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06135C8F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2FD29E49" w14:textId="77777777" w:rsidR="00A12ED9" w:rsidRDefault="00A12ED9">
            <w:pPr>
              <w:spacing w:after="0" w:line="240" w:lineRule="auto"/>
            </w:pPr>
          </w:p>
        </w:tc>
      </w:tr>
      <w:tr w:rsidR="00A12ED9" w14:paraId="6421660B" w14:textId="77777777">
        <w:tc>
          <w:tcPr>
            <w:tcW w:w="650" w:type="dxa"/>
          </w:tcPr>
          <w:p w14:paraId="65C521DA" w14:textId="77777777" w:rsidR="00A12ED9" w:rsidRDefault="006F35B7">
            <w:pPr>
              <w:spacing w:after="0" w:line="240" w:lineRule="auto"/>
            </w:pPr>
            <w:r>
              <w:t>7</w:t>
            </w:r>
          </w:p>
        </w:tc>
        <w:tc>
          <w:tcPr>
            <w:tcW w:w="4016" w:type="dxa"/>
          </w:tcPr>
          <w:p w14:paraId="56B0A45A" w14:textId="77777777" w:rsidR="00A12ED9" w:rsidRDefault="006F35B7">
            <w:pPr>
              <w:spacing w:after="0" w:line="240" w:lineRule="auto"/>
            </w:pPr>
            <w:r>
              <w:t>Administrative Offices Available</w:t>
            </w:r>
          </w:p>
        </w:tc>
        <w:tc>
          <w:tcPr>
            <w:tcW w:w="1350" w:type="dxa"/>
          </w:tcPr>
          <w:p w14:paraId="519DE9B6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321BBCDD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6D294AA4" w14:textId="77777777" w:rsidR="00A12ED9" w:rsidRDefault="00A12ED9">
            <w:pPr>
              <w:spacing w:after="0" w:line="240" w:lineRule="auto"/>
            </w:pPr>
          </w:p>
        </w:tc>
      </w:tr>
      <w:tr w:rsidR="00A12ED9" w14:paraId="73591523" w14:textId="77777777">
        <w:tc>
          <w:tcPr>
            <w:tcW w:w="650" w:type="dxa"/>
          </w:tcPr>
          <w:p w14:paraId="7054A68F" w14:textId="77777777" w:rsidR="00A12ED9" w:rsidRDefault="006F35B7">
            <w:pPr>
              <w:spacing w:after="0" w:line="240" w:lineRule="auto"/>
            </w:pPr>
            <w:r>
              <w:t>8</w:t>
            </w:r>
          </w:p>
        </w:tc>
        <w:tc>
          <w:tcPr>
            <w:tcW w:w="4016" w:type="dxa"/>
          </w:tcPr>
          <w:p w14:paraId="7A86B1BC" w14:textId="77777777" w:rsidR="00A12ED9" w:rsidRDefault="006F35B7">
            <w:pPr>
              <w:spacing w:after="0" w:line="240" w:lineRule="auto"/>
            </w:pPr>
            <w:r>
              <w:t>Wi‑Fi Subscription Active</w:t>
            </w:r>
          </w:p>
        </w:tc>
        <w:tc>
          <w:tcPr>
            <w:tcW w:w="1350" w:type="dxa"/>
          </w:tcPr>
          <w:p w14:paraId="1C5D67D2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466493C5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1B85B40D" w14:textId="77777777" w:rsidR="00A12ED9" w:rsidRDefault="00A12ED9">
            <w:pPr>
              <w:spacing w:after="0" w:line="240" w:lineRule="auto"/>
            </w:pPr>
          </w:p>
        </w:tc>
      </w:tr>
      <w:tr w:rsidR="00A12ED9" w14:paraId="6A230DC6" w14:textId="77777777">
        <w:tc>
          <w:tcPr>
            <w:tcW w:w="650" w:type="dxa"/>
          </w:tcPr>
          <w:p w14:paraId="3B8CC551" w14:textId="77777777" w:rsidR="00A12ED9" w:rsidRDefault="006F35B7">
            <w:pPr>
              <w:spacing w:after="0" w:line="240" w:lineRule="auto"/>
            </w:pPr>
            <w:r>
              <w:t>9</w:t>
            </w:r>
          </w:p>
        </w:tc>
        <w:tc>
          <w:tcPr>
            <w:tcW w:w="4016" w:type="dxa"/>
          </w:tcPr>
          <w:p w14:paraId="227A99F5" w14:textId="77777777" w:rsidR="00A12ED9" w:rsidRDefault="006F35B7">
            <w:pPr>
              <w:spacing w:after="0" w:line="240" w:lineRule="auto"/>
            </w:pPr>
            <w:r>
              <w:t>Principal Office Available</w:t>
            </w:r>
          </w:p>
        </w:tc>
        <w:tc>
          <w:tcPr>
            <w:tcW w:w="1350" w:type="dxa"/>
          </w:tcPr>
          <w:p w14:paraId="54710433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0EBAFB36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36440290" w14:textId="77777777" w:rsidR="00A12ED9" w:rsidRDefault="00A12ED9">
            <w:pPr>
              <w:spacing w:after="0" w:line="240" w:lineRule="auto"/>
            </w:pPr>
          </w:p>
        </w:tc>
      </w:tr>
      <w:tr w:rsidR="00A12ED9" w14:paraId="4D9C6DAF" w14:textId="77777777">
        <w:tc>
          <w:tcPr>
            <w:tcW w:w="650" w:type="dxa"/>
          </w:tcPr>
          <w:p w14:paraId="5DD45F5C" w14:textId="77777777" w:rsidR="00A12ED9" w:rsidRDefault="006F35B7">
            <w:pPr>
              <w:spacing w:after="0" w:line="240" w:lineRule="auto"/>
            </w:pPr>
            <w:r>
              <w:t>10</w:t>
            </w:r>
          </w:p>
        </w:tc>
        <w:tc>
          <w:tcPr>
            <w:tcW w:w="4016" w:type="dxa"/>
          </w:tcPr>
          <w:p w14:paraId="375B44FB" w14:textId="77777777" w:rsidR="00A12ED9" w:rsidRDefault="006F35B7">
            <w:pPr>
              <w:spacing w:after="0" w:line="240" w:lineRule="auto"/>
            </w:pPr>
            <w:r>
              <w:t>Indoor Games Hall Available</w:t>
            </w:r>
          </w:p>
        </w:tc>
        <w:tc>
          <w:tcPr>
            <w:tcW w:w="1350" w:type="dxa"/>
          </w:tcPr>
          <w:p w14:paraId="437234FD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0F67A5A8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164AC60C" w14:textId="77777777" w:rsidR="00A12ED9" w:rsidRDefault="00A12ED9">
            <w:pPr>
              <w:spacing w:after="0" w:line="240" w:lineRule="auto"/>
            </w:pPr>
          </w:p>
        </w:tc>
      </w:tr>
      <w:tr w:rsidR="00A12ED9" w14:paraId="7B5C21D5" w14:textId="77777777">
        <w:tc>
          <w:tcPr>
            <w:tcW w:w="650" w:type="dxa"/>
          </w:tcPr>
          <w:p w14:paraId="0528BCAD" w14:textId="77777777" w:rsidR="00A12ED9" w:rsidRDefault="006F35B7">
            <w:pPr>
              <w:spacing w:after="0" w:line="240" w:lineRule="auto"/>
            </w:pPr>
            <w:r>
              <w:t>11</w:t>
            </w:r>
          </w:p>
        </w:tc>
        <w:tc>
          <w:tcPr>
            <w:tcW w:w="4016" w:type="dxa"/>
          </w:tcPr>
          <w:p w14:paraId="06DAF41F" w14:textId="77777777" w:rsidR="00A12ED9" w:rsidRDefault="006F35B7">
            <w:pPr>
              <w:spacing w:after="0" w:line="240" w:lineRule="auto"/>
            </w:pPr>
            <w:r>
              <w:t>Multipurpose Playground Available</w:t>
            </w:r>
          </w:p>
        </w:tc>
        <w:tc>
          <w:tcPr>
            <w:tcW w:w="1350" w:type="dxa"/>
          </w:tcPr>
          <w:p w14:paraId="18D3F061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</w:t>
            </w:r>
          </w:p>
        </w:tc>
        <w:tc>
          <w:tcPr>
            <w:tcW w:w="1188" w:type="dxa"/>
          </w:tcPr>
          <w:p w14:paraId="15B965AC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047E4650" w14:textId="77777777" w:rsidR="00A12ED9" w:rsidRDefault="00A12ED9">
            <w:pPr>
              <w:spacing w:after="0" w:line="240" w:lineRule="auto"/>
            </w:pPr>
          </w:p>
        </w:tc>
      </w:tr>
      <w:tr w:rsidR="00A12ED9" w14:paraId="0DE80A64" w14:textId="77777777">
        <w:tc>
          <w:tcPr>
            <w:tcW w:w="650" w:type="dxa"/>
          </w:tcPr>
          <w:p w14:paraId="188AE01E" w14:textId="77777777" w:rsidR="00A12ED9" w:rsidRDefault="006F35B7">
            <w:pPr>
              <w:spacing w:after="0" w:line="240" w:lineRule="auto"/>
            </w:pPr>
            <w:r>
              <w:t>12</w:t>
            </w:r>
          </w:p>
        </w:tc>
        <w:tc>
          <w:tcPr>
            <w:tcW w:w="4016" w:type="dxa"/>
          </w:tcPr>
          <w:p w14:paraId="22C49C6B" w14:textId="77777777" w:rsidR="00A12ED9" w:rsidRDefault="006F35B7">
            <w:pPr>
              <w:spacing w:after="0" w:line="240" w:lineRule="auto"/>
            </w:pPr>
            <w:r>
              <w:t>Cafeteria Available</w:t>
            </w:r>
          </w:p>
        </w:tc>
        <w:tc>
          <w:tcPr>
            <w:tcW w:w="1350" w:type="dxa"/>
          </w:tcPr>
          <w:p w14:paraId="6BB16D37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10B7C79A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757112B8" w14:textId="77777777" w:rsidR="00A12ED9" w:rsidRDefault="00A12ED9">
            <w:pPr>
              <w:spacing w:after="0" w:line="240" w:lineRule="auto"/>
            </w:pPr>
          </w:p>
        </w:tc>
      </w:tr>
      <w:tr w:rsidR="00A12ED9" w14:paraId="0F24B7F6" w14:textId="77777777">
        <w:tc>
          <w:tcPr>
            <w:tcW w:w="650" w:type="dxa"/>
          </w:tcPr>
          <w:p w14:paraId="19E3673C" w14:textId="77777777" w:rsidR="00A12ED9" w:rsidRDefault="006F35B7">
            <w:pPr>
              <w:spacing w:after="0" w:line="240" w:lineRule="auto"/>
            </w:pPr>
            <w:r>
              <w:t>13</w:t>
            </w:r>
          </w:p>
        </w:tc>
        <w:tc>
          <w:tcPr>
            <w:tcW w:w="4016" w:type="dxa"/>
          </w:tcPr>
          <w:p w14:paraId="43FC3885" w14:textId="77777777" w:rsidR="00A12ED9" w:rsidRDefault="006F35B7">
            <w:pPr>
              <w:spacing w:after="0" w:line="240" w:lineRule="auto"/>
            </w:pPr>
            <w:r>
              <w:t>Elevator Available</w:t>
            </w:r>
          </w:p>
        </w:tc>
        <w:tc>
          <w:tcPr>
            <w:tcW w:w="1350" w:type="dxa"/>
          </w:tcPr>
          <w:p w14:paraId="3E112A59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33925E9E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1144956A" w14:textId="77777777" w:rsidR="00A12ED9" w:rsidRDefault="00A12ED9">
            <w:pPr>
              <w:spacing w:after="0" w:line="240" w:lineRule="auto"/>
            </w:pPr>
          </w:p>
        </w:tc>
      </w:tr>
      <w:tr w:rsidR="00A12ED9" w14:paraId="1C0F68DE" w14:textId="77777777">
        <w:tc>
          <w:tcPr>
            <w:tcW w:w="650" w:type="dxa"/>
          </w:tcPr>
          <w:p w14:paraId="0EB2118A" w14:textId="77777777" w:rsidR="00A12ED9" w:rsidRDefault="006F35B7">
            <w:pPr>
              <w:spacing w:after="0" w:line="240" w:lineRule="auto"/>
            </w:pPr>
            <w:r>
              <w:t>14</w:t>
            </w:r>
          </w:p>
        </w:tc>
        <w:tc>
          <w:tcPr>
            <w:tcW w:w="4016" w:type="dxa"/>
          </w:tcPr>
          <w:p w14:paraId="6057A54F" w14:textId="77777777" w:rsidR="00A12ED9" w:rsidRDefault="006F35B7">
            <w:pPr>
              <w:spacing w:after="0" w:line="240" w:lineRule="auto"/>
            </w:pPr>
            <w:r>
              <w:t>Proper Ventilation Available</w:t>
            </w:r>
          </w:p>
        </w:tc>
        <w:tc>
          <w:tcPr>
            <w:tcW w:w="1350" w:type="dxa"/>
          </w:tcPr>
          <w:p w14:paraId="1D6DC129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1698063B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6133D215" w14:textId="77777777" w:rsidR="00A12ED9" w:rsidRDefault="00A12ED9">
            <w:pPr>
              <w:spacing w:after="0" w:line="240" w:lineRule="auto"/>
            </w:pPr>
          </w:p>
        </w:tc>
      </w:tr>
      <w:tr w:rsidR="00A12ED9" w14:paraId="135135AF" w14:textId="77777777">
        <w:tc>
          <w:tcPr>
            <w:tcW w:w="650" w:type="dxa"/>
          </w:tcPr>
          <w:p w14:paraId="1636BC15" w14:textId="77777777" w:rsidR="00A12ED9" w:rsidRDefault="006F35B7">
            <w:pPr>
              <w:spacing w:after="0" w:line="240" w:lineRule="auto"/>
            </w:pPr>
            <w:r>
              <w:t>15</w:t>
            </w:r>
          </w:p>
        </w:tc>
        <w:tc>
          <w:tcPr>
            <w:tcW w:w="4016" w:type="dxa"/>
          </w:tcPr>
          <w:p w14:paraId="4CDA2448" w14:textId="77777777" w:rsidR="00A12ED9" w:rsidRDefault="006F35B7">
            <w:pPr>
              <w:spacing w:after="0" w:line="240" w:lineRule="auto"/>
            </w:pPr>
            <w:r>
              <w:t>Fire Exit Available</w:t>
            </w:r>
          </w:p>
        </w:tc>
        <w:tc>
          <w:tcPr>
            <w:tcW w:w="1350" w:type="dxa"/>
          </w:tcPr>
          <w:p w14:paraId="67AEAFE7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88" w:type="dxa"/>
          </w:tcPr>
          <w:p w14:paraId="339F1147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78669AE5" w14:textId="77777777" w:rsidR="00A12ED9" w:rsidRDefault="00A12ED9">
            <w:pPr>
              <w:spacing w:after="0" w:line="240" w:lineRule="auto"/>
            </w:pPr>
          </w:p>
        </w:tc>
      </w:tr>
      <w:tr w:rsidR="00A12ED9" w14:paraId="076EBABD" w14:textId="77777777">
        <w:tc>
          <w:tcPr>
            <w:tcW w:w="650" w:type="dxa"/>
          </w:tcPr>
          <w:p w14:paraId="2D854308" w14:textId="77777777" w:rsidR="00A12ED9" w:rsidRDefault="006F35B7">
            <w:pPr>
              <w:spacing w:after="0" w:line="240" w:lineRule="auto"/>
            </w:pPr>
            <w:r>
              <w:t>16</w:t>
            </w:r>
          </w:p>
        </w:tc>
        <w:tc>
          <w:tcPr>
            <w:tcW w:w="4016" w:type="dxa"/>
          </w:tcPr>
          <w:p w14:paraId="6C69562E" w14:textId="77777777" w:rsidR="00A12ED9" w:rsidRDefault="006F35B7">
            <w:pPr>
              <w:spacing w:after="0" w:line="240" w:lineRule="auto"/>
            </w:pPr>
            <w:r>
              <w:t>Wheelchair Ramps Available</w:t>
            </w:r>
          </w:p>
        </w:tc>
        <w:tc>
          <w:tcPr>
            <w:tcW w:w="1350" w:type="dxa"/>
          </w:tcPr>
          <w:p w14:paraId="201C1F78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</w:t>
            </w:r>
          </w:p>
        </w:tc>
        <w:tc>
          <w:tcPr>
            <w:tcW w:w="1188" w:type="dxa"/>
          </w:tcPr>
          <w:p w14:paraId="71F002B3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1FA49181" w14:textId="77777777" w:rsidR="00A12ED9" w:rsidRDefault="00A12ED9">
            <w:pPr>
              <w:spacing w:after="0" w:line="240" w:lineRule="auto"/>
            </w:pPr>
          </w:p>
        </w:tc>
      </w:tr>
    </w:tbl>
    <w:p w14:paraId="3DFE92F7" w14:textId="77777777" w:rsidR="00A12ED9" w:rsidRDefault="00A12ED9"/>
    <w:p w14:paraId="6A58F14F" w14:textId="77777777" w:rsidR="00A12ED9" w:rsidRDefault="006F35B7">
      <w:pPr>
        <w:pStyle w:val="Heading2"/>
      </w:pPr>
      <w:r>
        <w:rPr>
          <w:sz w:val="28"/>
        </w:rPr>
        <w:t>SECTION 2: LIBRARY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3970"/>
        <w:gridCol w:w="1361"/>
        <w:gridCol w:w="1177"/>
        <w:gridCol w:w="3308"/>
      </w:tblGrid>
      <w:tr w:rsidR="00A12ED9" w14:paraId="4529F2E6" w14:textId="77777777">
        <w:tc>
          <w:tcPr>
            <w:tcW w:w="696" w:type="dxa"/>
          </w:tcPr>
          <w:p w14:paraId="712E4CE5" w14:textId="77777777" w:rsidR="00A12ED9" w:rsidRDefault="006F35B7">
            <w:pPr>
              <w:spacing w:after="0" w:line="240" w:lineRule="auto"/>
            </w:pPr>
            <w:r>
              <w:t>Sr#</w:t>
            </w:r>
          </w:p>
        </w:tc>
        <w:tc>
          <w:tcPr>
            <w:tcW w:w="3970" w:type="dxa"/>
          </w:tcPr>
          <w:p w14:paraId="1848EE4C" w14:textId="77777777" w:rsidR="00A12ED9" w:rsidRDefault="006F35B7">
            <w:pPr>
              <w:spacing w:after="0" w:line="240" w:lineRule="auto"/>
            </w:pPr>
            <w:r>
              <w:t>Requirement</w:t>
            </w:r>
          </w:p>
        </w:tc>
        <w:tc>
          <w:tcPr>
            <w:tcW w:w="2538" w:type="dxa"/>
            <w:gridSpan w:val="2"/>
          </w:tcPr>
          <w:p w14:paraId="40EA8BE3" w14:textId="77777777" w:rsidR="00A12ED9" w:rsidRDefault="006F35B7">
            <w:pPr>
              <w:spacing w:after="0" w:line="240" w:lineRule="auto"/>
            </w:pPr>
            <w:r>
              <w:t>Available</w:t>
            </w:r>
          </w:p>
        </w:tc>
        <w:tc>
          <w:tcPr>
            <w:tcW w:w="3308" w:type="dxa"/>
          </w:tcPr>
          <w:p w14:paraId="010558BD" w14:textId="77777777" w:rsidR="00A12ED9" w:rsidRDefault="006F35B7">
            <w:pPr>
              <w:spacing w:after="0" w:line="240" w:lineRule="auto"/>
            </w:pPr>
            <w:r>
              <w:t>Remarks</w:t>
            </w:r>
          </w:p>
        </w:tc>
      </w:tr>
      <w:tr w:rsidR="00A12ED9" w14:paraId="4F9069F3" w14:textId="77777777">
        <w:tc>
          <w:tcPr>
            <w:tcW w:w="696" w:type="dxa"/>
          </w:tcPr>
          <w:p w14:paraId="755829C9" w14:textId="77777777" w:rsidR="00A12ED9" w:rsidRDefault="006F35B7">
            <w:pPr>
              <w:spacing w:after="0" w:line="240" w:lineRule="auto"/>
            </w:pPr>
            <w:r>
              <w:t>1</w:t>
            </w:r>
          </w:p>
        </w:tc>
        <w:tc>
          <w:tcPr>
            <w:tcW w:w="3970" w:type="dxa"/>
          </w:tcPr>
          <w:p w14:paraId="5247ED38" w14:textId="77777777" w:rsidR="00A12ED9" w:rsidRDefault="006F35B7">
            <w:pPr>
              <w:spacing w:after="0" w:line="240" w:lineRule="auto"/>
            </w:pPr>
            <w:r>
              <w:t>Sufficient Number of Titles</w:t>
            </w:r>
          </w:p>
        </w:tc>
        <w:tc>
          <w:tcPr>
            <w:tcW w:w="1361" w:type="dxa"/>
          </w:tcPr>
          <w:p w14:paraId="2C645815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77" w:type="dxa"/>
          </w:tcPr>
          <w:p w14:paraId="2093F632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6758AA76" w14:textId="77777777" w:rsidR="00A12ED9" w:rsidRDefault="00A12ED9">
            <w:pPr>
              <w:spacing w:after="0" w:line="240" w:lineRule="auto"/>
            </w:pPr>
          </w:p>
        </w:tc>
      </w:tr>
      <w:tr w:rsidR="00A12ED9" w14:paraId="36736455" w14:textId="77777777">
        <w:tc>
          <w:tcPr>
            <w:tcW w:w="696" w:type="dxa"/>
          </w:tcPr>
          <w:p w14:paraId="723D7D7E" w14:textId="77777777" w:rsidR="00A12ED9" w:rsidRDefault="006F35B7">
            <w:pPr>
              <w:spacing w:after="0" w:line="240" w:lineRule="auto"/>
            </w:pPr>
            <w:r>
              <w:t>2</w:t>
            </w:r>
          </w:p>
        </w:tc>
        <w:tc>
          <w:tcPr>
            <w:tcW w:w="3970" w:type="dxa"/>
          </w:tcPr>
          <w:p w14:paraId="3C045265" w14:textId="77777777" w:rsidR="00A12ED9" w:rsidRDefault="006F35B7">
            <w:pPr>
              <w:spacing w:after="0" w:line="240" w:lineRule="auto"/>
            </w:pPr>
            <w:r>
              <w:t>Sufficient Number of Copies</w:t>
            </w:r>
          </w:p>
        </w:tc>
        <w:tc>
          <w:tcPr>
            <w:tcW w:w="1361" w:type="dxa"/>
          </w:tcPr>
          <w:p w14:paraId="0CD9BDB1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77" w:type="dxa"/>
          </w:tcPr>
          <w:p w14:paraId="184EF057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2767068F" w14:textId="77777777" w:rsidR="00A12ED9" w:rsidRDefault="00A12ED9">
            <w:pPr>
              <w:spacing w:after="0" w:line="240" w:lineRule="auto"/>
            </w:pPr>
          </w:p>
        </w:tc>
      </w:tr>
      <w:tr w:rsidR="00A12ED9" w14:paraId="70DCC4FB" w14:textId="77777777">
        <w:tc>
          <w:tcPr>
            <w:tcW w:w="696" w:type="dxa"/>
          </w:tcPr>
          <w:p w14:paraId="03DCD631" w14:textId="77777777" w:rsidR="00A12ED9" w:rsidRDefault="006F35B7">
            <w:pPr>
              <w:spacing w:after="0" w:line="240" w:lineRule="auto"/>
            </w:pPr>
            <w:r>
              <w:t>3</w:t>
            </w:r>
          </w:p>
        </w:tc>
        <w:tc>
          <w:tcPr>
            <w:tcW w:w="3970" w:type="dxa"/>
          </w:tcPr>
          <w:p w14:paraId="4A11C9F3" w14:textId="77777777" w:rsidR="00A12ED9" w:rsidRDefault="006F35B7">
            <w:pPr>
              <w:spacing w:after="0" w:line="240" w:lineRule="auto"/>
            </w:pPr>
            <w:r>
              <w:t>Relevant Journals Available</w:t>
            </w:r>
          </w:p>
        </w:tc>
        <w:tc>
          <w:tcPr>
            <w:tcW w:w="1361" w:type="dxa"/>
          </w:tcPr>
          <w:p w14:paraId="277D594D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77" w:type="dxa"/>
          </w:tcPr>
          <w:p w14:paraId="0ED7B9A4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08" w:type="dxa"/>
          </w:tcPr>
          <w:p w14:paraId="04F973D1" w14:textId="77777777" w:rsidR="00A12ED9" w:rsidRDefault="00A12ED9">
            <w:pPr>
              <w:spacing w:after="0" w:line="240" w:lineRule="auto"/>
            </w:pPr>
          </w:p>
        </w:tc>
      </w:tr>
    </w:tbl>
    <w:p w14:paraId="607DC9E4" w14:textId="77777777" w:rsidR="00A12ED9" w:rsidRDefault="00A12ED9"/>
    <w:p w14:paraId="54B721A5" w14:textId="77777777" w:rsidR="00A12ED9" w:rsidRDefault="006F35B7">
      <w:pPr>
        <w:pStyle w:val="Heading2"/>
      </w:pPr>
      <w:r>
        <w:rPr>
          <w:sz w:val="28"/>
        </w:rPr>
        <w:t>SECTION 3: FINANCIAL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"/>
        <w:gridCol w:w="4419"/>
        <w:gridCol w:w="969"/>
        <w:gridCol w:w="1143"/>
        <w:gridCol w:w="3319"/>
      </w:tblGrid>
      <w:tr w:rsidR="00A12ED9" w14:paraId="32F71E60" w14:textId="77777777">
        <w:tc>
          <w:tcPr>
            <w:tcW w:w="662" w:type="dxa"/>
          </w:tcPr>
          <w:p w14:paraId="10928D69" w14:textId="77777777" w:rsidR="00A12ED9" w:rsidRDefault="006F35B7">
            <w:pPr>
              <w:spacing w:after="0" w:line="240" w:lineRule="auto"/>
            </w:pPr>
            <w:r>
              <w:t>Sr#</w:t>
            </w:r>
          </w:p>
        </w:tc>
        <w:tc>
          <w:tcPr>
            <w:tcW w:w="4419" w:type="dxa"/>
          </w:tcPr>
          <w:p w14:paraId="6147C025" w14:textId="77777777" w:rsidR="00A12ED9" w:rsidRDefault="006F35B7">
            <w:pPr>
              <w:spacing w:after="0" w:line="240" w:lineRule="auto"/>
            </w:pPr>
            <w:r>
              <w:t>Requirement</w:t>
            </w:r>
          </w:p>
        </w:tc>
        <w:tc>
          <w:tcPr>
            <w:tcW w:w="2112" w:type="dxa"/>
            <w:gridSpan w:val="2"/>
          </w:tcPr>
          <w:p w14:paraId="18A344D4" w14:textId="77777777" w:rsidR="00A12ED9" w:rsidRDefault="006F35B7">
            <w:pPr>
              <w:spacing w:after="0" w:line="240" w:lineRule="auto"/>
            </w:pPr>
            <w:r>
              <w:t>Available</w:t>
            </w:r>
          </w:p>
        </w:tc>
        <w:tc>
          <w:tcPr>
            <w:tcW w:w="3319" w:type="dxa"/>
          </w:tcPr>
          <w:p w14:paraId="4A943662" w14:textId="77777777" w:rsidR="00A12ED9" w:rsidRDefault="006F35B7">
            <w:pPr>
              <w:spacing w:after="0" w:line="240" w:lineRule="auto"/>
            </w:pPr>
            <w:r>
              <w:t>Remarks</w:t>
            </w:r>
          </w:p>
        </w:tc>
      </w:tr>
      <w:tr w:rsidR="00A12ED9" w14:paraId="52E7DF97" w14:textId="77777777">
        <w:tc>
          <w:tcPr>
            <w:tcW w:w="662" w:type="dxa"/>
          </w:tcPr>
          <w:p w14:paraId="4D551B5F" w14:textId="77777777" w:rsidR="00A12ED9" w:rsidRDefault="006F35B7">
            <w:pPr>
              <w:spacing w:after="0" w:line="240" w:lineRule="auto"/>
            </w:pPr>
            <w:r>
              <w:t>1</w:t>
            </w:r>
          </w:p>
        </w:tc>
        <w:tc>
          <w:tcPr>
            <w:tcW w:w="4419" w:type="dxa"/>
          </w:tcPr>
          <w:p w14:paraId="5507E4D3" w14:textId="77777777" w:rsidR="00A12ED9" w:rsidRDefault="006F35B7">
            <w:pPr>
              <w:spacing w:after="0" w:line="240" w:lineRule="auto"/>
            </w:pPr>
            <w:r>
              <w:t>Endowment Fund (Minimum PKR 5 Million)</w:t>
            </w:r>
          </w:p>
        </w:tc>
        <w:tc>
          <w:tcPr>
            <w:tcW w:w="969" w:type="dxa"/>
          </w:tcPr>
          <w:p w14:paraId="2AE26046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43" w:type="dxa"/>
          </w:tcPr>
          <w:p w14:paraId="49942D4E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19" w:type="dxa"/>
          </w:tcPr>
          <w:p w14:paraId="549AD4F0" w14:textId="77777777" w:rsidR="00A12ED9" w:rsidRDefault="00A12ED9">
            <w:pPr>
              <w:spacing w:after="0" w:line="240" w:lineRule="auto"/>
            </w:pPr>
          </w:p>
        </w:tc>
      </w:tr>
      <w:tr w:rsidR="00A12ED9" w14:paraId="2C9D5BB6" w14:textId="77777777">
        <w:tc>
          <w:tcPr>
            <w:tcW w:w="662" w:type="dxa"/>
          </w:tcPr>
          <w:p w14:paraId="24798CFB" w14:textId="77777777" w:rsidR="00A12ED9" w:rsidRDefault="006F35B7">
            <w:pPr>
              <w:spacing w:after="0" w:line="240" w:lineRule="auto"/>
            </w:pPr>
            <w:r>
              <w:t>2</w:t>
            </w:r>
          </w:p>
        </w:tc>
        <w:tc>
          <w:tcPr>
            <w:tcW w:w="4419" w:type="dxa"/>
          </w:tcPr>
          <w:p w14:paraId="66224CF4" w14:textId="77777777" w:rsidR="00A12ED9" w:rsidRDefault="006F35B7">
            <w:pPr>
              <w:spacing w:after="0" w:line="240" w:lineRule="auto"/>
            </w:pPr>
            <w:r>
              <w:t>Working Capital Available</w:t>
            </w:r>
          </w:p>
        </w:tc>
        <w:tc>
          <w:tcPr>
            <w:tcW w:w="969" w:type="dxa"/>
          </w:tcPr>
          <w:p w14:paraId="4CEF0954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43" w:type="dxa"/>
          </w:tcPr>
          <w:p w14:paraId="0945A972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19" w:type="dxa"/>
          </w:tcPr>
          <w:p w14:paraId="50822A4B" w14:textId="77777777" w:rsidR="00A12ED9" w:rsidRDefault="00A12ED9">
            <w:pPr>
              <w:spacing w:after="0" w:line="240" w:lineRule="auto"/>
            </w:pPr>
          </w:p>
        </w:tc>
      </w:tr>
      <w:tr w:rsidR="00A12ED9" w14:paraId="05901CF4" w14:textId="77777777">
        <w:tc>
          <w:tcPr>
            <w:tcW w:w="662" w:type="dxa"/>
          </w:tcPr>
          <w:p w14:paraId="2BD40E24" w14:textId="77777777" w:rsidR="00A12ED9" w:rsidRDefault="006F35B7">
            <w:pPr>
              <w:spacing w:after="0" w:line="240" w:lineRule="auto"/>
            </w:pPr>
            <w:r>
              <w:t>3</w:t>
            </w:r>
          </w:p>
        </w:tc>
        <w:tc>
          <w:tcPr>
            <w:tcW w:w="4419" w:type="dxa"/>
          </w:tcPr>
          <w:p w14:paraId="012F3753" w14:textId="77777777" w:rsidR="00A12ED9" w:rsidRDefault="006F35B7">
            <w:pPr>
              <w:spacing w:after="0" w:line="240" w:lineRule="auto"/>
            </w:pPr>
            <w:r>
              <w:t>Tangible Assets Verified</w:t>
            </w:r>
          </w:p>
        </w:tc>
        <w:tc>
          <w:tcPr>
            <w:tcW w:w="969" w:type="dxa"/>
          </w:tcPr>
          <w:p w14:paraId="0B6A2021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143" w:type="dxa"/>
          </w:tcPr>
          <w:p w14:paraId="015F5594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19" w:type="dxa"/>
          </w:tcPr>
          <w:p w14:paraId="4162C799" w14:textId="77777777" w:rsidR="00A12ED9" w:rsidRDefault="00A12ED9">
            <w:pPr>
              <w:spacing w:after="0" w:line="240" w:lineRule="auto"/>
            </w:pPr>
          </w:p>
        </w:tc>
      </w:tr>
    </w:tbl>
    <w:p w14:paraId="04B3743E" w14:textId="77777777" w:rsidR="00A12ED9" w:rsidRDefault="00A12ED9"/>
    <w:p w14:paraId="737F1974" w14:textId="77777777" w:rsidR="00A12ED9" w:rsidRDefault="00A12ED9"/>
    <w:p w14:paraId="6E007A6A" w14:textId="77777777" w:rsidR="00A12ED9" w:rsidRDefault="006F35B7">
      <w:pPr>
        <w:pStyle w:val="Heading2"/>
      </w:pPr>
      <w:r>
        <w:rPr>
          <w:sz w:val="28"/>
        </w:rPr>
        <w:t>SECTION 4: AFFILIATION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4316"/>
        <w:gridCol w:w="1119"/>
        <w:gridCol w:w="1027"/>
        <w:gridCol w:w="3377"/>
      </w:tblGrid>
      <w:tr w:rsidR="00A12ED9" w14:paraId="1CEC18D8" w14:textId="77777777">
        <w:tc>
          <w:tcPr>
            <w:tcW w:w="673" w:type="dxa"/>
          </w:tcPr>
          <w:p w14:paraId="23651757" w14:textId="77777777" w:rsidR="00A12ED9" w:rsidRDefault="006F35B7">
            <w:pPr>
              <w:spacing w:after="0" w:line="240" w:lineRule="auto"/>
            </w:pPr>
            <w:r>
              <w:t>Sr#</w:t>
            </w:r>
          </w:p>
        </w:tc>
        <w:tc>
          <w:tcPr>
            <w:tcW w:w="4316" w:type="dxa"/>
          </w:tcPr>
          <w:p w14:paraId="783D2E8E" w14:textId="77777777" w:rsidR="00A12ED9" w:rsidRDefault="006F35B7">
            <w:pPr>
              <w:spacing w:after="0" w:line="240" w:lineRule="auto"/>
            </w:pPr>
            <w:r>
              <w:t>Requirement</w:t>
            </w:r>
          </w:p>
        </w:tc>
        <w:tc>
          <w:tcPr>
            <w:tcW w:w="2146" w:type="dxa"/>
            <w:gridSpan w:val="2"/>
          </w:tcPr>
          <w:p w14:paraId="5E300880" w14:textId="77777777" w:rsidR="00A12ED9" w:rsidRDefault="006F35B7">
            <w:pPr>
              <w:spacing w:after="0" w:line="240" w:lineRule="auto"/>
            </w:pPr>
            <w:r>
              <w:t>Available</w:t>
            </w:r>
          </w:p>
        </w:tc>
        <w:tc>
          <w:tcPr>
            <w:tcW w:w="3377" w:type="dxa"/>
          </w:tcPr>
          <w:p w14:paraId="73C30D8F" w14:textId="77777777" w:rsidR="00A12ED9" w:rsidRDefault="006F35B7">
            <w:pPr>
              <w:spacing w:after="0" w:line="240" w:lineRule="auto"/>
            </w:pPr>
            <w:r>
              <w:t>Remarks</w:t>
            </w:r>
          </w:p>
        </w:tc>
      </w:tr>
      <w:tr w:rsidR="00A12ED9" w14:paraId="757A2DA0" w14:textId="77777777">
        <w:tc>
          <w:tcPr>
            <w:tcW w:w="673" w:type="dxa"/>
          </w:tcPr>
          <w:p w14:paraId="2881CD8B" w14:textId="77777777" w:rsidR="00A12ED9" w:rsidRDefault="006F35B7">
            <w:pPr>
              <w:spacing w:after="0" w:line="240" w:lineRule="auto"/>
            </w:pPr>
            <w:r>
              <w:t>1</w:t>
            </w:r>
          </w:p>
        </w:tc>
        <w:tc>
          <w:tcPr>
            <w:tcW w:w="4316" w:type="dxa"/>
          </w:tcPr>
          <w:p w14:paraId="16B71462" w14:textId="77777777" w:rsidR="00A12ED9" w:rsidRDefault="006F35B7">
            <w:pPr>
              <w:spacing w:after="0" w:line="240" w:lineRule="auto"/>
            </w:pPr>
            <w:r>
              <w:t>Registered Sponsoring Body</w:t>
            </w:r>
          </w:p>
        </w:tc>
        <w:tc>
          <w:tcPr>
            <w:tcW w:w="1119" w:type="dxa"/>
          </w:tcPr>
          <w:p w14:paraId="0895A0A3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027" w:type="dxa"/>
          </w:tcPr>
          <w:p w14:paraId="6F40470F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77" w:type="dxa"/>
          </w:tcPr>
          <w:p w14:paraId="0FF2ECFC" w14:textId="77777777" w:rsidR="00A12ED9" w:rsidRDefault="00A12ED9">
            <w:pPr>
              <w:spacing w:after="0" w:line="240" w:lineRule="auto"/>
            </w:pPr>
          </w:p>
        </w:tc>
      </w:tr>
      <w:tr w:rsidR="00A12ED9" w14:paraId="0C11A9CF" w14:textId="77777777">
        <w:tc>
          <w:tcPr>
            <w:tcW w:w="673" w:type="dxa"/>
          </w:tcPr>
          <w:p w14:paraId="6B354829" w14:textId="77777777" w:rsidR="00A12ED9" w:rsidRDefault="006F35B7">
            <w:pPr>
              <w:spacing w:after="0" w:line="240" w:lineRule="auto"/>
            </w:pPr>
            <w:r>
              <w:t>2</w:t>
            </w:r>
          </w:p>
        </w:tc>
        <w:tc>
          <w:tcPr>
            <w:tcW w:w="4316" w:type="dxa"/>
          </w:tcPr>
          <w:p w14:paraId="761E4274" w14:textId="77777777" w:rsidR="00A12ED9" w:rsidRDefault="006F35B7">
            <w:pPr>
              <w:spacing w:after="0" w:line="240" w:lineRule="auto"/>
            </w:pPr>
            <w:r>
              <w:t>Well-Stocked Library and Labs</w:t>
            </w:r>
          </w:p>
        </w:tc>
        <w:tc>
          <w:tcPr>
            <w:tcW w:w="1119" w:type="dxa"/>
          </w:tcPr>
          <w:p w14:paraId="01E85C32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027" w:type="dxa"/>
          </w:tcPr>
          <w:p w14:paraId="4A25ADF9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77" w:type="dxa"/>
          </w:tcPr>
          <w:p w14:paraId="22901210" w14:textId="77777777" w:rsidR="00A12ED9" w:rsidRDefault="00A12ED9">
            <w:pPr>
              <w:spacing w:after="0" w:line="240" w:lineRule="auto"/>
            </w:pPr>
          </w:p>
        </w:tc>
      </w:tr>
      <w:tr w:rsidR="00A12ED9" w14:paraId="4FB767E9" w14:textId="77777777">
        <w:tc>
          <w:tcPr>
            <w:tcW w:w="673" w:type="dxa"/>
          </w:tcPr>
          <w:p w14:paraId="1CAC344E" w14:textId="77777777" w:rsidR="00A12ED9" w:rsidRDefault="006F35B7">
            <w:pPr>
              <w:spacing w:after="0" w:line="240" w:lineRule="auto"/>
            </w:pPr>
            <w:r>
              <w:t>3</w:t>
            </w:r>
          </w:p>
        </w:tc>
        <w:tc>
          <w:tcPr>
            <w:tcW w:w="4316" w:type="dxa"/>
          </w:tcPr>
          <w:p w14:paraId="155F6077" w14:textId="77777777" w:rsidR="00A12ED9" w:rsidRDefault="006F35B7">
            <w:pPr>
              <w:spacing w:after="0" w:line="240" w:lineRule="auto"/>
            </w:pPr>
            <w:r>
              <w:t>Internet Facility for Students and Faculty</w:t>
            </w:r>
          </w:p>
        </w:tc>
        <w:tc>
          <w:tcPr>
            <w:tcW w:w="1119" w:type="dxa"/>
          </w:tcPr>
          <w:p w14:paraId="07047DB1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027" w:type="dxa"/>
          </w:tcPr>
          <w:p w14:paraId="52569537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77" w:type="dxa"/>
          </w:tcPr>
          <w:p w14:paraId="5EA7355F" w14:textId="77777777" w:rsidR="00A12ED9" w:rsidRDefault="00A12ED9">
            <w:pPr>
              <w:spacing w:after="0" w:line="240" w:lineRule="auto"/>
            </w:pPr>
          </w:p>
        </w:tc>
      </w:tr>
      <w:tr w:rsidR="00A12ED9" w14:paraId="465F922B" w14:textId="77777777">
        <w:tc>
          <w:tcPr>
            <w:tcW w:w="673" w:type="dxa"/>
          </w:tcPr>
          <w:p w14:paraId="4A1A2CC9" w14:textId="77777777" w:rsidR="00A12ED9" w:rsidRDefault="006F35B7">
            <w:pPr>
              <w:spacing w:after="0" w:line="240" w:lineRule="auto"/>
            </w:pPr>
            <w:r>
              <w:t>4</w:t>
            </w:r>
          </w:p>
        </w:tc>
        <w:tc>
          <w:tcPr>
            <w:tcW w:w="4316" w:type="dxa"/>
          </w:tcPr>
          <w:p w14:paraId="6934FE5F" w14:textId="77777777" w:rsidR="00A12ED9" w:rsidRDefault="006F35B7">
            <w:pPr>
              <w:spacing w:after="0" w:line="240" w:lineRule="auto"/>
            </w:pPr>
            <w:r>
              <w:t>Independent and Accessible Building</w:t>
            </w:r>
          </w:p>
        </w:tc>
        <w:tc>
          <w:tcPr>
            <w:tcW w:w="1119" w:type="dxa"/>
          </w:tcPr>
          <w:p w14:paraId="310F7D2C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027" w:type="dxa"/>
          </w:tcPr>
          <w:p w14:paraId="3A41C1B9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77" w:type="dxa"/>
          </w:tcPr>
          <w:p w14:paraId="07B1ADA7" w14:textId="77777777" w:rsidR="00A12ED9" w:rsidRDefault="00A12ED9">
            <w:pPr>
              <w:spacing w:after="0" w:line="240" w:lineRule="auto"/>
            </w:pPr>
          </w:p>
        </w:tc>
      </w:tr>
      <w:tr w:rsidR="00A12ED9" w14:paraId="60E1B4D9" w14:textId="77777777">
        <w:tc>
          <w:tcPr>
            <w:tcW w:w="673" w:type="dxa"/>
          </w:tcPr>
          <w:p w14:paraId="5B7765CB" w14:textId="77777777" w:rsidR="00A12ED9" w:rsidRDefault="006F35B7">
            <w:pPr>
              <w:spacing w:after="0" w:line="240" w:lineRule="auto"/>
            </w:pPr>
            <w:r>
              <w:t>5</w:t>
            </w:r>
          </w:p>
        </w:tc>
        <w:tc>
          <w:tcPr>
            <w:tcW w:w="4316" w:type="dxa"/>
          </w:tcPr>
          <w:p w14:paraId="0E890559" w14:textId="77777777" w:rsidR="00A12ED9" w:rsidRDefault="006F35B7">
            <w:pPr>
              <w:spacing w:after="0" w:line="240" w:lineRule="auto"/>
            </w:pPr>
            <w:r>
              <w:t>Endowment Fund Maintained</w:t>
            </w:r>
          </w:p>
        </w:tc>
        <w:tc>
          <w:tcPr>
            <w:tcW w:w="1119" w:type="dxa"/>
          </w:tcPr>
          <w:p w14:paraId="399EF0B0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027" w:type="dxa"/>
          </w:tcPr>
          <w:p w14:paraId="2184631C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77" w:type="dxa"/>
          </w:tcPr>
          <w:p w14:paraId="6EDAF479" w14:textId="77777777" w:rsidR="00A12ED9" w:rsidRDefault="00A12ED9">
            <w:pPr>
              <w:spacing w:after="0" w:line="240" w:lineRule="auto"/>
            </w:pPr>
          </w:p>
        </w:tc>
      </w:tr>
      <w:tr w:rsidR="00A12ED9" w14:paraId="22744E92" w14:textId="77777777">
        <w:tc>
          <w:tcPr>
            <w:tcW w:w="673" w:type="dxa"/>
          </w:tcPr>
          <w:p w14:paraId="4DE3E271" w14:textId="77777777" w:rsidR="00A12ED9" w:rsidRDefault="006F35B7">
            <w:pPr>
              <w:spacing w:after="0" w:line="240" w:lineRule="auto"/>
            </w:pPr>
            <w:r>
              <w:t>6</w:t>
            </w:r>
          </w:p>
        </w:tc>
        <w:tc>
          <w:tcPr>
            <w:tcW w:w="4316" w:type="dxa"/>
          </w:tcPr>
          <w:p w14:paraId="3A72DB53" w14:textId="77777777" w:rsidR="00A12ED9" w:rsidRDefault="006F35B7">
            <w:pPr>
              <w:spacing w:after="0" w:line="240" w:lineRule="auto"/>
            </w:pPr>
            <w:r>
              <w:t>Working Capital Maintained</w:t>
            </w:r>
          </w:p>
        </w:tc>
        <w:tc>
          <w:tcPr>
            <w:tcW w:w="1119" w:type="dxa"/>
          </w:tcPr>
          <w:p w14:paraId="6354C38F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027" w:type="dxa"/>
          </w:tcPr>
          <w:p w14:paraId="45DF3EEF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77" w:type="dxa"/>
          </w:tcPr>
          <w:p w14:paraId="207E2593" w14:textId="77777777" w:rsidR="00A12ED9" w:rsidRDefault="00A12ED9">
            <w:pPr>
              <w:spacing w:after="0" w:line="240" w:lineRule="auto"/>
            </w:pPr>
          </w:p>
        </w:tc>
      </w:tr>
      <w:tr w:rsidR="00A12ED9" w14:paraId="1F3EA8BC" w14:textId="77777777">
        <w:tc>
          <w:tcPr>
            <w:tcW w:w="673" w:type="dxa"/>
          </w:tcPr>
          <w:p w14:paraId="62F70C88" w14:textId="77777777" w:rsidR="00A12ED9" w:rsidRDefault="006F35B7">
            <w:pPr>
              <w:spacing w:after="0" w:line="240" w:lineRule="auto"/>
            </w:pPr>
            <w:r>
              <w:t>7</w:t>
            </w:r>
          </w:p>
        </w:tc>
        <w:tc>
          <w:tcPr>
            <w:tcW w:w="4316" w:type="dxa"/>
          </w:tcPr>
          <w:p w14:paraId="3AA8A0E9" w14:textId="77777777" w:rsidR="00A12ED9" w:rsidRDefault="006F35B7">
            <w:pPr>
              <w:spacing w:after="0" w:line="240" w:lineRule="auto"/>
            </w:pPr>
            <w:r>
              <w:t>Tangible Assets Verified</w:t>
            </w:r>
          </w:p>
        </w:tc>
        <w:tc>
          <w:tcPr>
            <w:tcW w:w="1119" w:type="dxa"/>
          </w:tcPr>
          <w:p w14:paraId="7231ECDF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027" w:type="dxa"/>
          </w:tcPr>
          <w:p w14:paraId="00592C3D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77" w:type="dxa"/>
          </w:tcPr>
          <w:p w14:paraId="7802D1FC" w14:textId="77777777" w:rsidR="00A12ED9" w:rsidRDefault="00A12ED9">
            <w:pPr>
              <w:spacing w:after="0" w:line="240" w:lineRule="auto"/>
            </w:pPr>
          </w:p>
        </w:tc>
      </w:tr>
      <w:tr w:rsidR="00A12ED9" w14:paraId="57542881" w14:textId="77777777">
        <w:tc>
          <w:tcPr>
            <w:tcW w:w="673" w:type="dxa"/>
          </w:tcPr>
          <w:p w14:paraId="41DC03A5" w14:textId="77777777" w:rsidR="00A12ED9" w:rsidRDefault="006F35B7">
            <w:pPr>
              <w:spacing w:after="0" w:line="240" w:lineRule="auto"/>
            </w:pPr>
            <w:r>
              <w:t>8</w:t>
            </w:r>
          </w:p>
        </w:tc>
        <w:tc>
          <w:tcPr>
            <w:tcW w:w="4316" w:type="dxa"/>
          </w:tcPr>
          <w:p w14:paraId="3084B87E" w14:textId="77777777" w:rsidR="00A12ED9" w:rsidRDefault="006F35B7">
            <w:pPr>
              <w:spacing w:after="0" w:line="240" w:lineRule="auto"/>
            </w:pPr>
            <w:r>
              <w:t>Within University Jurisdiction</w:t>
            </w:r>
          </w:p>
        </w:tc>
        <w:tc>
          <w:tcPr>
            <w:tcW w:w="1119" w:type="dxa"/>
          </w:tcPr>
          <w:p w14:paraId="6EA694A9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027" w:type="dxa"/>
          </w:tcPr>
          <w:p w14:paraId="07A1FDE6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77" w:type="dxa"/>
          </w:tcPr>
          <w:p w14:paraId="6C96269C" w14:textId="77777777" w:rsidR="00A12ED9" w:rsidRDefault="00A12ED9">
            <w:pPr>
              <w:spacing w:after="0" w:line="240" w:lineRule="auto"/>
            </w:pPr>
          </w:p>
        </w:tc>
      </w:tr>
      <w:tr w:rsidR="00A12ED9" w14:paraId="159DCEFF" w14:textId="77777777">
        <w:tc>
          <w:tcPr>
            <w:tcW w:w="673" w:type="dxa"/>
          </w:tcPr>
          <w:p w14:paraId="52A2C40A" w14:textId="77777777" w:rsidR="00A12ED9" w:rsidRDefault="006F35B7">
            <w:pPr>
              <w:spacing w:after="0" w:line="240" w:lineRule="auto"/>
            </w:pPr>
            <w:r>
              <w:t>9</w:t>
            </w:r>
          </w:p>
        </w:tc>
        <w:tc>
          <w:tcPr>
            <w:tcW w:w="4316" w:type="dxa"/>
          </w:tcPr>
          <w:p w14:paraId="4947920B" w14:textId="77777777" w:rsidR="00A12ED9" w:rsidRDefault="006F35B7">
            <w:pPr>
              <w:spacing w:after="0" w:line="240" w:lineRule="auto"/>
            </w:pPr>
            <w:r>
              <w:t>Affiliation with Other Universities Declared</w:t>
            </w:r>
          </w:p>
        </w:tc>
        <w:tc>
          <w:tcPr>
            <w:tcW w:w="1119" w:type="dxa"/>
          </w:tcPr>
          <w:p w14:paraId="59BA84BD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027" w:type="dxa"/>
          </w:tcPr>
          <w:p w14:paraId="63833135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77" w:type="dxa"/>
          </w:tcPr>
          <w:p w14:paraId="3B03A355" w14:textId="77777777" w:rsidR="00A12ED9" w:rsidRDefault="00A12ED9">
            <w:pPr>
              <w:spacing w:after="0" w:line="240" w:lineRule="auto"/>
            </w:pPr>
          </w:p>
        </w:tc>
      </w:tr>
      <w:tr w:rsidR="00A12ED9" w14:paraId="2C5A61D7" w14:textId="77777777">
        <w:tc>
          <w:tcPr>
            <w:tcW w:w="673" w:type="dxa"/>
          </w:tcPr>
          <w:p w14:paraId="621ABB51" w14:textId="77777777" w:rsidR="00A12ED9" w:rsidRDefault="006F35B7">
            <w:pPr>
              <w:spacing w:after="0" w:line="240" w:lineRule="auto"/>
            </w:pPr>
            <w:r>
              <w:t>10</w:t>
            </w:r>
          </w:p>
        </w:tc>
        <w:tc>
          <w:tcPr>
            <w:tcW w:w="4316" w:type="dxa"/>
          </w:tcPr>
          <w:p w14:paraId="3690F27C" w14:textId="77777777" w:rsidR="00A12ED9" w:rsidRDefault="006F35B7">
            <w:pPr>
              <w:spacing w:after="0" w:line="240" w:lineRule="auto"/>
            </w:pPr>
            <w:r>
              <w:t>Formal Agreement Signed</w:t>
            </w:r>
          </w:p>
        </w:tc>
        <w:tc>
          <w:tcPr>
            <w:tcW w:w="1119" w:type="dxa"/>
          </w:tcPr>
          <w:p w14:paraId="71B353A3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027" w:type="dxa"/>
          </w:tcPr>
          <w:p w14:paraId="079C9731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77" w:type="dxa"/>
          </w:tcPr>
          <w:p w14:paraId="1D60F9C3" w14:textId="77777777" w:rsidR="00A12ED9" w:rsidRDefault="00A12ED9">
            <w:pPr>
              <w:spacing w:after="0" w:line="240" w:lineRule="auto"/>
            </w:pPr>
          </w:p>
        </w:tc>
      </w:tr>
      <w:tr w:rsidR="00A12ED9" w14:paraId="685E9A3C" w14:textId="77777777">
        <w:tc>
          <w:tcPr>
            <w:tcW w:w="673" w:type="dxa"/>
          </w:tcPr>
          <w:p w14:paraId="22685132" w14:textId="77777777" w:rsidR="00A12ED9" w:rsidRDefault="006F35B7">
            <w:pPr>
              <w:spacing w:after="0" w:line="240" w:lineRule="auto"/>
            </w:pPr>
            <w:r>
              <w:t>11</w:t>
            </w:r>
          </w:p>
        </w:tc>
        <w:tc>
          <w:tcPr>
            <w:tcW w:w="4316" w:type="dxa"/>
          </w:tcPr>
          <w:p w14:paraId="16FFA7B5" w14:textId="77777777" w:rsidR="00A12ED9" w:rsidRDefault="006F35B7">
            <w:pPr>
              <w:spacing w:after="0" w:line="240" w:lineRule="auto"/>
            </w:pPr>
            <w:r>
              <w:t>Discipline and HR Rules Available</w:t>
            </w:r>
          </w:p>
        </w:tc>
        <w:tc>
          <w:tcPr>
            <w:tcW w:w="1119" w:type="dxa"/>
          </w:tcPr>
          <w:p w14:paraId="68D19B99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1027" w:type="dxa"/>
          </w:tcPr>
          <w:p w14:paraId="4C4B3C69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377" w:type="dxa"/>
          </w:tcPr>
          <w:p w14:paraId="7D595D56" w14:textId="77777777" w:rsidR="00A12ED9" w:rsidRDefault="00A12ED9">
            <w:pPr>
              <w:spacing w:after="0" w:line="240" w:lineRule="auto"/>
            </w:pPr>
          </w:p>
        </w:tc>
      </w:tr>
    </w:tbl>
    <w:p w14:paraId="104FE284" w14:textId="77777777" w:rsidR="00A12ED9" w:rsidRDefault="00A12ED9"/>
    <w:p w14:paraId="63B198F3" w14:textId="77777777" w:rsidR="00A12ED9" w:rsidRDefault="006F35B7">
      <w:pPr>
        <w:pStyle w:val="Heading2"/>
      </w:pPr>
      <w:r>
        <w:rPr>
          <w:sz w:val="28"/>
        </w:rPr>
        <w:t>SECTION 5: ACADEMIC PROGRAM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4"/>
        <w:gridCol w:w="6158"/>
      </w:tblGrid>
      <w:tr w:rsidR="00A12ED9" w14:paraId="720FD047" w14:textId="77777777">
        <w:tc>
          <w:tcPr>
            <w:tcW w:w="4354" w:type="dxa"/>
          </w:tcPr>
          <w:p w14:paraId="2F45888E" w14:textId="77777777" w:rsidR="00A12ED9" w:rsidRDefault="006F35B7">
            <w:pPr>
              <w:spacing w:after="0" w:line="240" w:lineRule="auto"/>
            </w:pPr>
            <w:r>
              <w:t>Faculty Name</w:t>
            </w:r>
          </w:p>
        </w:tc>
        <w:tc>
          <w:tcPr>
            <w:tcW w:w="6158" w:type="dxa"/>
          </w:tcPr>
          <w:p w14:paraId="1994871B" w14:textId="77777777" w:rsidR="00A12ED9" w:rsidRDefault="00A12ED9">
            <w:pPr>
              <w:spacing w:after="0" w:line="240" w:lineRule="auto"/>
            </w:pPr>
          </w:p>
        </w:tc>
      </w:tr>
      <w:tr w:rsidR="00A12ED9" w14:paraId="14894740" w14:textId="77777777">
        <w:tc>
          <w:tcPr>
            <w:tcW w:w="4354" w:type="dxa"/>
          </w:tcPr>
          <w:p w14:paraId="63B619D8" w14:textId="77777777" w:rsidR="00A12ED9" w:rsidRDefault="006F35B7">
            <w:pPr>
              <w:spacing w:after="0" w:line="240" w:lineRule="auto"/>
            </w:pPr>
            <w:r>
              <w:t>Department Name</w:t>
            </w:r>
          </w:p>
        </w:tc>
        <w:tc>
          <w:tcPr>
            <w:tcW w:w="6158" w:type="dxa"/>
          </w:tcPr>
          <w:p w14:paraId="5C0A5C71" w14:textId="77777777" w:rsidR="00A12ED9" w:rsidRDefault="00A12ED9">
            <w:pPr>
              <w:spacing w:after="0" w:line="240" w:lineRule="auto"/>
            </w:pPr>
          </w:p>
        </w:tc>
      </w:tr>
      <w:tr w:rsidR="00A12ED9" w14:paraId="5E2225BB" w14:textId="77777777">
        <w:tc>
          <w:tcPr>
            <w:tcW w:w="4354" w:type="dxa"/>
          </w:tcPr>
          <w:p w14:paraId="717F20D0" w14:textId="77777777" w:rsidR="00A12ED9" w:rsidRDefault="006F35B7">
            <w:pPr>
              <w:spacing w:after="0" w:line="240" w:lineRule="auto"/>
            </w:pPr>
            <w:r>
              <w:t>Degree Nomenclature</w:t>
            </w:r>
          </w:p>
        </w:tc>
        <w:tc>
          <w:tcPr>
            <w:tcW w:w="6158" w:type="dxa"/>
          </w:tcPr>
          <w:p w14:paraId="351ABF1A" w14:textId="77777777" w:rsidR="00A12ED9" w:rsidRDefault="00A12ED9">
            <w:pPr>
              <w:spacing w:after="0" w:line="240" w:lineRule="auto"/>
            </w:pPr>
          </w:p>
        </w:tc>
      </w:tr>
      <w:tr w:rsidR="00A12ED9" w14:paraId="1D82585B" w14:textId="77777777">
        <w:tc>
          <w:tcPr>
            <w:tcW w:w="4354" w:type="dxa"/>
          </w:tcPr>
          <w:p w14:paraId="5F0E563E" w14:textId="77777777" w:rsidR="00A12ED9" w:rsidRDefault="006F35B7">
            <w:pPr>
              <w:spacing w:after="0" w:line="240" w:lineRule="auto"/>
            </w:pPr>
            <w:r>
              <w:t>Subject / Discipline</w:t>
            </w:r>
          </w:p>
        </w:tc>
        <w:tc>
          <w:tcPr>
            <w:tcW w:w="6158" w:type="dxa"/>
          </w:tcPr>
          <w:p w14:paraId="440F6429" w14:textId="77777777" w:rsidR="00A12ED9" w:rsidRDefault="00A12ED9">
            <w:pPr>
              <w:spacing w:after="0" w:line="240" w:lineRule="auto"/>
            </w:pPr>
          </w:p>
        </w:tc>
      </w:tr>
      <w:tr w:rsidR="00A12ED9" w14:paraId="32AB387B" w14:textId="77777777">
        <w:tc>
          <w:tcPr>
            <w:tcW w:w="4354" w:type="dxa"/>
          </w:tcPr>
          <w:p w14:paraId="2C845E45" w14:textId="77777777" w:rsidR="00A12ED9" w:rsidRDefault="006F35B7">
            <w:pPr>
              <w:spacing w:after="0" w:line="240" w:lineRule="auto"/>
            </w:pPr>
            <w:r>
              <w:t>Number of Seats Allowed</w:t>
            </w:r>
          </w:p>
        </w:tc>
        <w:tc>
          <w:tcPr>
            <w:tcW w:w="6158" w:type="dxa"/>
          </w:tcPr>
          <w:p w14:paraId="6D215448" w14:textId="77777777" w:rsidR="00A12ED9" w:rsidRDefault="00A12ED9">
            <w:pPr>
              <w:spacing w:after="0" w:line="240" w:lineRule="auto"/>
            </w:pPr>
          </w:p>
        </w:tc>
      </w:tr>
      <w:tr w:rsidR="00A12ED9" w14:paraId="39CC9215" w14:textId="77777777">
        <w:tc>
          <w:tcPr>
            <w:tcW w:w="4354" w:type="dxa"/>
          </w:tcPr>
          <w:p w14:paraId="6DA296EE" w14:textId="77777777" w:rsidR="00A12ED9" w:rsidRDefault="006F35B7">
            <w:pPr>
              <w:spacing w:after="0" w:line="240" w:lineRule="auto"/>
            </w:pPr>
            <w:r>
              <w:t>Department Start Date</w:t>
            </w:r>
          </w:p>
        </w:tc>
        <w:tc>
          <w:tcPr>
            <w:tcW w:w="6158" w:type="dxa"/>
          </w:tcPr>
          <w:p w14:paraId="118516E9" w14:textId="77777777" w:rsidR="00A12ED9" w:rsidRDefault="00A12ED9">
            <w:pPr>
              <w:spacing w:after="0" w:line="240" w:lineRule="auto"/>
            </w:pPr>
          </w:p>
        </w:tc>
      </w:tr>
      <w:tr w:rsidR="00A12ED9" w14:paraId="38BF851C" w14:textId="77777777">
        <w:tc>
          <w:tcPr>
            <w:tcW w:w="4354" w:type="dxa"/>
          </w:tcPr>
          <w:p w14:paraId="780CF443" w14:textId="77777777" w:rsidR="00A12ED9" w:rsidRDefault="006F35B7">
            <w:pPr>
              <w:spacing w:after="0" w:line="240" w:lineRule="auto"/>
            </w:pPr>
            <w:r>
              <w:t>Program Start Date</w:t>
            </w:r>
          </w:p>
        </w:tc>
        <w:tc>
          <w:tcPr>
            <w:tcW w:w="6158" w:type="dxa"/>
          </w:tcPr>
          <w:p w14:paraId="240396DE" w14:textId="77777777" w:rsidR="00A12ED9" w:rsidRDefault="00A12ED9">
            <w:pPr>
              <w:spacing w:after="0" w:line="240" w:lineRule="auto"/>
            </w:pPr>
          </w:p>
        </w:tc>
      </w:tr>
      <w:tr w:rsidR="00A12ED9" w14:paraId="763232C7" w14:textId="77777777">
        <w:tc>
          <w:tcPr>
            <w:tcW w:w="4354" w:type="dxa"/>
          </w:tcPr>
          <w:p w14:paraId="2662616F" w14:textId="77777777" w:rsidR="00A12ED9" w:rsidRDefault="006F35B7">
            <w:pPr>
              <w:spacing w:after="0" w:line="240" w:lineRule="auto"/>
            </w:pPr>
            <w:r>
              <w:t>Mode of Study</w:t>
            </w:r>
          </w:p>
        </w:tc>
        <w:tc>
          <w:tcPr>
            <w:tcW w:w="6158" w:type="dxa"/>
          </w:tcPr>
          <w:p w14:paraId="2740A622" w14:textId="77777777" w:rsidR="00A12ED9" w:rsidRDefault="00A12ED9">
            <w:pPr>
              <w:spacing w:after="0" w:line="240" w:lineRule="auto"/>
            </w:pPr>
          </w:p>
        </w:tc>
      </w:tr>
      <w:tr w:rsidR="00A12ED9" w14:paraId="4D589035" w14:textId="77777777">
        <w:tc>
          <w:tcPr>
            <w:tcW w:w="4354" w:type="dxa"/>
          </w:tcPr>
          <w:p w14:paraId="7ED2E09E" w14:textId="77777777" w:rsidR="00A12ED9" w:rsidRDefault="006F35B7">
            <w:pPr>
              <w:spacing w:after="0" w:line="240" w:lineRule="auto"/>
            </w:pPr>
            <w:r>
              <w:t>Qualification Level</w:t>
            </w:r>
          </w:p>
        </w:tc>
        <w:tc>
          <w:tcPr>
            <w:tcW w:w="6158" w:type="dxa"/>
          </w:tcPr>
          <w:p w14:paraId="7B0015FD" w14:textId="77777777" w:rsidR="00A12ED9" w:rsidRDefault="00A12ED9">
            <w:pPr>
              <w:spacing w:after="0" w:line="240" w:lineRule="auto"/>
            </w:pPr>
          </w:p>
        </w:tc>
      </w:tr>
      <w:tr w:rsidR="00A12ED9" w14:paraId="590952D8" w14:textId="77777777">
        <w:tc>
          <w:tcPr>
            <w:tcW w:w="4354" w:type="dxa"/>
          </w:tcPr>
          <w:p w14:paraId="59A1207D" w14:textId="77777777" w:rsidR="00A12ED9" w:rsidRDefault="006F35B7">
            <w:pPr>
              <w:spacing w:after="0" w:line="240" w:lineRule="auto"/>
            </w:pPr>
            <w:r>
              <w:t>Admission Requirement</w:t>
            </w:r>
          </w:p>
        </w:tc>
        <w:tc>
          <w:tcPr>
            <w:tcW w:w="6158" w:type="dxa"/>
          </w:tcPr>
          <w:p w14:paraId="15683015" w14:textId="77777777" w:rsidR="00A12ED9" w:rsidRDefault="00A12ED9">
            <w:pPr>
              <w:spacing w:after="0" w:line="240" w:lineRule="auto"/>
            </w:pPr>
          </w:p>
        </w:tc>
      </w:tr>
      <w:tr w:rsidR="00A12ED9" w14:paraId="067A7B7E" w14:textId="77777777">
        <w:tc>
          <w:tcPr>
            <w:tcW w:w="4354" w:type="dxa"/>
          </w:tcPr>
          <w:p w14:paraId="55BC11AB" w14:textId="77777777" w:rsidR="00A12ED9" w:rsidRDefault="006F35B7">
            <w:pPr>
              <w:spacing w:after="0" w:line="240" w:lineRule="auto"/>
            </w:pPr>
            <w:r>
              <w:t>Accreditation Council Name</w:t>
            </w:r>
          </w:p>
        </w:tc>
        <w:tc>
          <w:tcPr>
            <w:tcW w:w="6158" w:type="dxa"/>
          </w:tcPr>
          <w:p w14:paraId="2AFEA7DC" w14:textId="77777777" w:rsidR="00A12ED9" w:rsidRDefault="00A12ED9">
            <w:pPr>
              <w:spacing w:after="0" w:line="240" w:lineRule="auto"/>
            </w:pPr>
          </w:p>
        </w:tc>
      </w:tr>
      <w:tr w:rsidR="00A12ED9" w14:paraId="68B1AFF6" w14:textId="77777777">
        <w:tc>
          <w:tcPr>
            <w:tcW w:w="4354" w:type="dxa"/>
          </w:tcPr>
          <w:p w14:paraId="23E038B6" w14:textId="77777777" w:rsidR="00A12ED9" w:rsidRDefault="006F35B7">
            <w:pPr>
              <w:spacing w:after="0" w:line="240" w:lineRule="auto"/>
            </w:pPr>
            <w:r>
              <w:t>Accreditation Status</w:t>
            </w:r>
          </w:p>
        </w:tc>
        <w:tc>
          <w:tcPr>
            <w:tcW w:w="6158" w:type="dxa"/>
          </w:tcPr>
          <w:p w14:paraId="6BEC70D6" w14:textId="77777777" w:rsidR="00A12ED9" w:rsidRDefault="00A12ED9">
            <w:pPr>
              <w:spacing w:after="0" w:line="240" w:lineRule="auto"/>
            </w:pPr>
          </w:p>
        </w:tc>
      </w:tr>
    </w:tbl>
    <w:p w14:paraId="03B851B4" w14:textId="77777777" w:rsidR="00A12ED9" w:rsidRDefault="00A12ED9"/>
    <w:p w14:paraId="512317FE" w14:textId="77777777" w:rsidR="00A12ED9" w:rsidRDefault="006F35B7">
      <w:pPr>
        <w:pStyle w:val="Heading2"/>
      </w:pPr>
      <w:r>
        <w:rPr>
          <w:sz w:val="28"/>
        </w:rPr>
        <w:t>SECTION 6: FACULTY MEMBER INFORMATION</w:t>
      </w:r>
    </w:p>
    <w:tbl>
      <w:tblPr>
        <w:tblStyle w:val="TableGrid"/>
        <w:tblW w:w="0" w:type="auto"/>
        <w:tblInd w:w="-481" w:type="dxa"/>
        <w:tblLook w:val="04A0" w:firstRow="1" w:lastRow="0" w:firstColumn="1" w:lastColumn="0" w:noHBand="0" w:noVBand="1"/>
      </w:tblPr>
      <w:tblGrid>
        <w:gridCol w:w="1765"/>
        <w:gridCol w:w="1339"/>
        <w:gridCol w:w="1417"/>
        <w:gridCol w:w="1524"/>
        <w:gridCol w:w="1311"/>
        <w:gridCol w:w="1280"/>
        <w:gridCol w:w="1289"/>
        <w:gridCol w:w="1284"/>
      </w:tblGrid>
      <w:tr w:rsidR="00A12ED9" w14:paraId="1433AE23" w14:textId="77777777">
        <w:tc>
          <w:tcPr>
            <w:tcW w:w="1765" w:type="dxa"/>
          </w:tcPr>
          <w:p w14:paraId="4A5C4E8E" w14:textId="77777777" w:rsidR="00A12ED9" w:rsidRDefault="006F35B7">
            <w:pPr>
              <w:spacing w:after="0" w:line="240" w:lineRule="auto"/>
            </w:pPr>
            <w:r>
              <w:t>Name</w:t>
            </w:r>
          </w:p>
        </w:tc>
        <w:tc>
          <w:tcPr>
            <w:tcW w:w="1339" w:type="dxa"/>
          </w:tcPr>
          <w:p w14:paraId="523E6AE9" w14:textId="77777777" w:rsidR="00A12ED9" w:rsidRDefault="006F35B7">
            <w:pPr>
              <w:spacing w:after="0" w:line="240" w:lineRule="auto"/>
            </w:pPr>
            <w:r>
              <w:t>Designation</w:t>
            </w:r>
          </w:p>
        </w:tc>
        <w:tc>
          <w:tcPr>
            <w:tcW w:w="1417" w:type="dxa"/>
          </w:tcPr>
          <w:p w14:paraId="3F9857DE" w14:textId="77777777" w:rsidR="00A12ED9" w:rsidRDefault="006F35B7">
            <w:pPr>
              <w:spacing w:after="0" w:line="240" w:lineRule="auto"/>
            </w:pPr>
            <w:r>
              <w:t>Qualification</w:t>
            </w:r>
          </w:p>
        </w:tc>
        <w:tc>
          <w:tcPr>
            <w:tcW w:w="1524" w:type="dxa"/>
          </w:tcPr>
          <w:p w14:paraId="526FB6B7" w14:textId="77777777" w:rsidR="00A12ED9" w:rsidRDefault="006F35B7">
            <w:pPr>
              <w:spacing w:after="0" w:line="240" w:lineRule="auto"/>
            </w:pPr>
            <w:r>
              <w:t>Specialization</w:t>
            </w:r>
          </w:p>
        </w:tc>
        <w:tc>
          <w:tcPr>
            <w:tcW w:w="1311" w:type="dxa"/>
          </w:tcPr>
          <w:p w14:paraId="22C166DF" w14:textId="77777777" w:rsidR="00A12ED9" w:rsidRDefault="006F35B7">
            <w:pPr>
              <w:spacing w:after="0" w:line="240" w:lineRule="auto"/>
            </w:pPr>
            <w:r>
              <w:t>Experience</w:t>
            </w:r>
          </w:p>
        </w:tc>
        <w:tc>
          <w:tcPr>
            <w:tcW w:w="1280" w:type="dxa"/>
          </w:tcPr>
          <w:p w14:paraId="70942B10" w14:textId="77777777" w:rsidR="00A12ED9" w:rsidRDefault="006F35B7">
            <w:pPr>
              <w:spacing w:after="0" w:line="240" w:lineRule="auto"/>
            </w:pPr>
            <w:r>
              <w:t>CNIC</w:t>
            </w:r>
          </w:p>
        </w:tc>
        <w:tc>
          <w:tcPr>
            <w:tcW w:w="1289" w:type="dxa"/>
          </w:tcPr>
          <w:p w14:paraId="7F44EB89" w14:textId="77777777" w:rsidR="00A12ED9" w:rsidRDefault="006F35B7">
            <w:pPr>
              <w:spacing w:after="0" w:line="240" w:lineRule="auto"/>
            </w:pPr>
            <w:r>
              <w:t>Mobile</w:t>
            </w:r>
          </w:p>
        </w:tc>
        <w:tc>
          <w:tcPr>
            <w:tcW w:w="1284" w:type="dxa"/>
          </w:tcPr>
          <w:p w14:paraId="120CE82C" w14:textId="77777777" w:rsidR="00A12ED9" w:rsidRDefault="006F35B7">
            <w:pPr>
              <w:spacing w:after="0" w:line="240" w:lineRule="auto"/>
            </w:pPr>
            <w:r>
              <w:t>Email</w:t>
            </w:r>
          </w:p>
        </w:tc>
      </w:tr>
      <w:tr w:rsidR="00A12ED9" w14:paraId="063E6E4C" w14:textId="77777777">
        <w:tc>
          <w:tcPr>
            <w:tcW w:w="1765" w:type="dxa"/>
          </w:tcPr>
          <w:p w14:paraId="1DAC3980" w14:textId="77777777" w:rsidR="00A12ED9" w:rsidRDefault="00A12ED9">
            <w:pPr>
              <w:spacing w:after="0" w:line="240" w:lineRule="auto"/>
            </w:pPr>
          </w:p>
          <w:p w14:paraId="7326B398" w14:textId="77777777" w:rsidR="00A12ED9" w:rsidRDefault="00A12ED9">
            <w:pPr>
              <w:spacing w:after="0" w:line="240" w:lineRule="auto"/>
            </w:pPr>
          </w:p>
        </w:tc>
        <w:tc>
          <w:tcPr>
            <w:tcW w:w="1339" w:type="dxa"/>
          </w:tcPr>
          <w:p w14:paraId="2EC4D517" w14:textId="77777777" w:rsidR="00A12ED9" w:rsidRDefault="00A12ED9">
            <w:pPr>
              <w:spacing w:after="0" w:line="240" w:lineRule="auto"/>
            </w:pPr>
          </w:p>
        </w:tc>
        <w:tc>
          <w:tcPr>
            <w:tcW w:w="1417" w:type="dxa"/>
          </w:tcPr>
          <w:p w14:paraId="502FAB65" w14:textId="77777777" w:rsidR="00A12ED9" w:rsidRDefault="00A12ED9">
            <w:pPr>
              <w:spacing w:after="0" w:line="240" w:lineRule="auto"/>
            </w:pPr>
          </w:p>
        </w:tc>
        <w:tc>
          <w:tcPr>
            <w:tcW w:w="1524" w:type="dxa"/>
          </w:tcPr>
          <w:p w14:paraId="4FCF2BF0" w14:textId="77777777" w:rsidR="00A12ED9" w:rsidRDefault="00A12ED9">
            <w:pPr>
              <w:spacing w:after="0" w:line="240" w:lineRule="auto"/>
            </w:pPr>
          </w:p>
        </w:tc>
        <w:tc>
          <w:tcPr>
            <w:tcW w:w="1311" w:type="dxa"/>
          </w:tcPr>
          <w:p w14:paraId="59D585C1" w14:textId="77777777" w:rsidR="00A12ED9" w:rsidRDefault="00A12ED9">
            <w:pPr>
              <w:spacing w:after="0" w:line="240" w:lineRule="auto"/>
            </w:pPr>
          </w:p>
        </w:tc>
        <w:tc>
          <w:tcPr>
            <w:tcW w:w="1280" w:type="dxa"/>
          </w:tcPr>
          <w:p w14:paraId="6F7928B5" w14:textId="77777777" w:rsidR="00A12ED9" w:rsidRDefault="00A12ED9">
            <w:pPr>
              <w:spacing w:after="0" w:line="240" w:lineRule="auto"/>
            </w:pPr>
          </w:p>
        </w:tc>
        <w:tc>
          <w:tcPr>
            <w:tcW w:w="1289" w:type="dxa"/>
          </w:tcPr>
          <w:p w14:paraId="161BA1AA" w14:textId="77777777" w:rsidR="00A12ED9" w:rsidRDefault="00A12ED9">
            <w:pPr>
              <w:spacing w:after="0" w:line="240" w:lineRule="auto"/>
            </w:pPr>
          </w:p>
        </w:tc>
        <w:tc>
          <w:tcPr>
            <w:tcW w:w="1284" w:type="dxa"/>
          </w:tcPr>
          <w:p w14:paraId="3D15BE9D" w14:textId="77777777" w:rsidR="00A12ED9" w:rsidRDefault="00A12ED9">
            <w:pPr>
              <w:spacing w:after="0" w:line="240" w:lineRule="auto"/>
            </w:pPr>
          </w:p>
        </w:tc>
      </w:tr>
      <w:tr w:rsidR="00A12ED9" w14:paraId="05BD8853" w14:textId="77777777">
        <w:tc>
          <w:tcPr>
            <w:tcW w:w="1765" w:type="dxa"/>
          </w:tcPr>
          <w:p w14:paraId="241A043F" w14:textId="77777777" w:rsidR="00A12ED9" w:rsidRDefault="00A12ED9">
            <w:pPr>
              <w:spacing w:after="0" w:line="240" w:lineRule="auto"/>
            </w:pPr>
          </w:p>
          <w:p w14:paraId="1521A5ED" w14:textId="77777777" w:rsidR="00A12ED9" w:rsidRDefault="00A12ED9">
            <w:pPr>
              <w:spacing w:after="0" w:line="240" w:lineRule="auto"/>
            </w:pPr>
          </w:p>
        </w:tc>
        <w:tc>
          <w:tcPr>
            <w:tcW w:w="1339" w:type="dxa"/>
          </w:tcPr>
          <w:p w14:paraId="46E7420D" w14:textId="77777777" w:rsidR="00A12ED9" w:rsidRDefault="00A12ED9">
            <w:pPr>
              <w:spacing w:after="0" w:line="240" w:lineRule="auto"/>
            </w:pPr>
          </w:p>
        </w:tc>
        <w:tc>
          <w:tcPr>
            <w:tcW w:w="1417" w:type="dxa"/>
          </w:tcPr>
          <w:p w14:paraId="30DDB51B" w14:textId="77777777" w:rsidR="00A12ED9" w:rsidRDefault="00A12ED9">
            <w:pPr>
              <w:spacing w:after="0" w:line="240" w:lineRule="auto"/>
            </w:pPr>
          </w:p>
        </w:tc>
        <w:tc>
          <w:tcPr>
            <w:tcW w:w="1524" w:type="dxa"/>
          </w:tcPr>
          <w:p w14:paraId="4479921E" w14:textId="77777777" w:rsidR="00A12ED9" w:rsidRDefault="00A12ED9">
            <w:pPr>
              <w:spacing w:after="0" w:line="240" w:lineRule="auto"/>
            </w:pPr>
          </w:p>
        </w:tc>
        <w:tc>
          <w:tcPr>
            <w:tcW w:w="1311" w:type="dxa"/>
          </w:tcPr>
          <w:p w14:paraId="06E7636A" w14:textId="77777777" w:rsidR="00A12ED9" w:rsidRDefault="00A12ED9">
            <w:pPr>
              <w:spacing w:after="0" w:line="240" w:lineRule="auto"/>
            </w:pPr>
          </w:p>
        </w:tc>
        <w:tc>
          <w:tcPr>
            <w:tcW w:w="1280" w:type="dxa"/>
          </w:tcPr>
          <w:p w14:paraId="75DD9D2A" w14:textId="77777777" w:rsidR="00A12ED9" w:rsidRDefault="00A12ED9">
            <w:pPr>
              <w:spacing w:after="0" w:line="240" w:lineRule="auto"/>
            </w:pPr>
          </w:p>
        </w:tc>
        <w:tc>
          <w:tcPr>
            <w:tcW w:w="1289" w:type="dxa"/>
          </w:tcPr>
          <w:p w14:paraId="51E35549" w14:textId="77777777" w:rsidR="00A12ED9" w:rsidRDefault="00A12ED9">
            <w:pPr>
              <w:spacing w:after="0" w:line="240" w:lineRule="auto"/>
            </w:pPr>
          </w:p>
        </w:tc>
        <w:tc>
          <w:tcPr>
            <w:tcW w:w="1284" w:type="dxa"/>
          </w:tcPr>
          <w:p w14:paraId="194BA31E" w14:textId="77777777" w:rsidR="00A12ED9" w:rsidRDefault="00A12ED9">
            <w:pPr>
              <w:spacing w:after="0" w:line="240" w:lineRule="auto"/>
            </w:pPr>
          </w:p>
        </w:tc>
      </w:tr>
      <w:tr w:rsidR="00A12ED9" w14:paraId="5F798495" w14:textId="77777777">
        <w:tc>
          <w:tcPr>
            <w:tcW w:w="1765" w:type="dxa"/>
          </w:tcPr>
          <w:p w14:paraId="53238422" w14:textId="77777777" w:rsidR="00A12ED9" w:rsidRDefault="00A12ED9">
            <w:pPr>
              <w:spacing w:after="0" w:line="240" w:lineRule="auto"/>
            </w:pPr>
          </w:p>
          <w:p w14:paraId="1490FE18" w14:textId="77777777" w:rsidR="00A12ED9" w:rsidRDefault="00A12ED9">
            <w:pPr>
              <w:spacing w:after="0" w:line="240" w:lineRule="auto"/>
            </w:pPr>
          </w:p>
        </w:tc>
        <w:tc>
          <w:tcPr>
            <w:tcW w:w="1339" w:type="dxa"/>
          </w:tcPr>
          <w:p w14:paraId="1970AE38" w14:textId="77777777" w:rsidR="00A12ED9" w:rsidRDefault="00A12ED9">
            <w:pPr>
              <w:spacing w:after="0" w:line="240" w:lineRule="auto"/>
            </w:pPr>
          </w:p>
        </w:tc>
        <w:tc>
          <w:tcPr>
            <w:tcW w:w="1417" w:type="dxa"/>
          </w:tcPr>
          <w:p w14:paraId="12D86979" w14:textId="77777777" w:rsidR="00A12ED9" w:rsidRDefault="00A12ED9">
            <w:pPr>
              <w:spacing w:after="0" w:line="240" w:lineRule="auto"/>
            </w:pPr>
          </w:p>
        </w:tc>
        <w:tc>
          <w:tcPr>
            <w:tcW w:w="1524" w:type="dxa"/>
          </w:tcPr>
          <w:p w14:paraId="1352F33E" w14:textId="77777777" w:rsidR="00A12ED9" w:rsidRDefault="00A12ED9">
            <w:pPr>
              <w:spacing w:after="0" w:line="240" w:lineRule="auto"/>
            </w:pPr>
          </w:p>
        </w:tc>
        <w:tc>
          <w:tcPr>
            <w:tcW w:w="1311" w:type="dxa"/>
          </w:tcPr>
          <w:p w14:paraId="704A5269" w14:textId="77777777" w:rsidR="00A12ED9" w:rsidRDefault="00A12ED9">
            <w:pPr>
              <w:spacing w:after="0" w:line="240" w:lineRule="auto"/>
            </w:pPr>
          </w:p>
        </w:tc>
        <w:tc>
          <w:tcPr>
            <w:tcW w:w="1280" w:type="dxa"/>
          </w:tcPr>
          <w:p w14:paraId="6E486B85" w14:textId="77777777" w:rsidR="00A12ED9" w:rsidRDefault="00A12ED9">
            <w:pPr>
              <w:spacing w:after="0" w:line="240" w:lineRule="auto"/>
            </w:pPr>
          </w:p>
        </w:tc>
        <w:tc>
          <w:tcPr>
            <w:tcW w:w="1289" w:type="dxa"/>
          </w:tcPr>
          <w:p w14:paraId="6B51C460" w14:textId="77777777" w:rsidR="00A12ED9" w:rsidRDefault="00A12ED9">
            <w:pPr>
              <w:spacing w:after="0" w:line="240" w:lineRule="auto"/>
            </w:pPr>
          </w:p>
        </w:tc>
        <w:tc>
          <w:tcPr>
            <w:tcW w:w="1284" w:type="dxa"/>
          </w:tcPr>
          <w:p w14:paraId="3AE788D7" w14:textId="77777777" w:rsidR="00A12ED9" w:rsidRDefault="00A12ED9">
            <w:pPr>
              <w:spacing w:after="0" w:line="240" w:lineRule="auto"/>
            </w:pPr>
          </w:p>
        </w:tc>
      </w:tr>
      <w:tr w:rsidR="00A12ED9" w14:paraId="7BAEB42A" w14:textId="77777777">
        <w:tc>
          <w:tcPr>
            <w:tcW w:w="1765" w:type="dxa"/>
          </w:tcPr>
          <w:p w14:paraId="53E03839" w14:textId="77777777" w:rsidR="00A12ED9" w:rsidRDefault="00A12ED9">
            <w:pPr>
              <w:spacing w:after="0" w:line="240" w:lineRule="auto"/>
            </w:pPr>
          </w:p>
          <w:p w14:paraId="5BD9B25B" w14:textId="77777777" w:rsidR="00A12ED9" w:rsidRDefault="00A12ED9">
            <w:pPr>
              <w:spacing w:after="0" w:line="240" w:lineRule="auto"/>
            </w:pPr>
          </w:p>
        </w:tc>
        <w:tc>
          <w:tcPr>
            <w:tcW w:w="1339" w:type="dxa"/>
          </w:tcPr>
          <w:p w14:paraId="499C2A1F" w14:textId="77777777" w:rsidR="00A12ED9" w:rsidRDefault="00A12ED9">
            <w:pPr>
              <w:spacing w:after="0" w:line="240" w:lineRule="auto"/>
            </w:pPr>
          </w:p>
        </w:tc>
        <w:tc>
          <w:tcPr>
            <w:tcW w:w="1417" w:type="dxa"/>
          </w:tcPr>
          <w:p w14:paraId="0708B1AB" w14:textId="77777777" w:rsidR="00A12ED9" w:rsidRDefault="00A12ED9">
            <w:pPr>
              <w:spacing w:after="0" w:line="240" w:lineRule="auto"/>
            </w:pPr>
          </w:p>
        </w:tc>
        <w:tc>
          <w:tcPr>
            <w:tcW w:w="1524" w:type="dxa"/>
          </w:tcPr>
          <w:p w14:paraId="7394AEC1" w14:textId="77777777" w:rsidR="00A12ED9" w:rsidRDefault="00A12ED9">
            <w:pPr>
              <w:spacing w:after="0" w:line="240" w:lineRule="auto"/>
            </w:pPr>
          </w:p>
        </w:tc>
        <w:tc>
          <w:tcPr>
            <w:tcW w:w="1311" w:type="dxa"/>
          </w:tcPr>
          <w:p w14:paraId="2A0126D0" w14:textId="77777777" w:rsidR="00A12ED9" w:rsidRDefault="00A12ED9">
            <w:pPr>
              <w:spacing w:after="0" w:line="240" w:lineRule="auto"/>
            </w:pPr>
          </w:p>
        </w:tc>
        <w:tc>
          <w:tcPr>
            <w:tcW w:w="1280" w:type="dxa"/>
          </w:tcPr>
          <w:p w14:paraId="093AC76B" w14:textId="77777777" w:rsidR="00A12ED9" w:rsidRDefault="00A12ED9">
            <w:pPr>
              <w:spacing w:after="0" w:line="240" w:lineRule="auto"/>
            </w:pPr>
          </w:p>
        </w:tc>
        <w:tc>
          <w:tcPr>
            <w:tcW w:w="1289" w:type="dxa"/>
          </w:tcPr>
          <w:p w14:paraId="2F00FCC9" w14:textId="77777777" w:rsidR="00A12ED9" w:rsidRDefault="00A12ED9">
            <w:pPr>
              <w:spacing w:after="0" w:line="240" w:lineRule="auto"/>
            </w:pPr>
          </w:p>
        </w:tc>
        <w:tc>
          <w:tcPr>
            <w:tcW w:w="1284" w:type="dxa"/>
          </w:tcPr>
          <w:p w14:paraId="53EE653D" w14:textId="77777777" w:rsidR="00A12ED9" w:rsidRDefault="00A12ED9">
            <w:pPr>
              <w:spacing w:after="0" w:line="240" w:lineRule="auto"/>
            </w:pPr>
          </w:p>
        </w:tc>
      </w:tr>
      <w:tr w:rsidR="00A12ED9" w14:paraId="4A4D5938" w14:textId="77777777">
        <w:tc>
          <w:tcPr>
            <w:tcW w:w="1765" w:type="dxa"/>
          </w:tcPr>
          <w:p w14:paraId="7842BBBF" w14:textId="77777777" w:rsidR="00A12ED9" w:rsidRDefault="00A12ED9">
            <w:pPr>
              <w:spacing w:after="0" w:line="240" w:lineRule="auto"/>
            </w:pPr>
          </w:p>
          <w:p w14:paraId="33297E68" w14:textId="77777777" w:rsidR="00A12ED9" w:rsidRDefault="00A12ED9">
            <w:pPr>
              <w:spacing w:after="0" w:line="240" w:lineRule="auto"/>
            </w:pPr>
          </w:p>
        </w:tc>
        <w:tc>
          <w:tcPr>
            <w:tcW w:w="1339" w:type="dxa"/>
          </w:tcPr>
          <w:p w14:paraId="59E32489" w14:textId="77777777" w:rsidR="00A12ED9" w:rsidRDefault="00A12ED9">
            <w:pPr>
              <w:spacing w:after="0" w:line="240" w:lineRule="auto"/>
            </w:pPr>
          </w:p>
        </w:tc>
        <w:tc>
          <w:tcPr>
            <w:tcW w:w="1417" w:type="dxa"/>
          </w:tcPr>
          <w:p w14:paraId="79FD83EB" w14:textId="77777777" w:rsidR="00A12ED9" w:rsidRDefault="00A12ED9">
            <w:pPr>
              <w:spacing w:after="0" w:line="240" w:lineRule="auto"/>
            </w:pPr>
          </w:p>
        </w:tc>
        <w:tc>
          <w:tcPr>
            <w:tcW w:w="1524" w:type="dxa"/>
          </w:tcPr>
          <w:p w14:paraId="0DBABAA5" w14:textId="77777777" w:rsidR="00A12ED9" w:rsidRDefault="00A12ED9">
            <w:pPr>
              <w:spacing w:after="0" w:line="240" w:lineRule="auto"/>
            </w:pPr>
          </w:p>
        </w:tc>
        <w:tc>
          <w:tcPr>
            <w:tcW w:w="1311" w:type="dxa"/>
          </w:tcPr>
          <w:p w14:paraId="4F97118D" w14:textId="77777777" w:rsidR="00A12ED9" w:rsidRDefault="00A12ED9">
            <w:pPr>
              <w:spacing w:after="0" w:line="240" w:lineRule="auto"/>
            </w:pPr>
          </w:p>
        </w:tc>
        <w:tc>
          <w:tcPr>
            <w:tcW w:w="1280" w:type="dxa"/>
          </w:tcPr>
          <w:p w14:paraId="71891E3E" w14:textId="77777777" w:rsidR="00A12ED9" w:rsidRDefault="00A12ED9">
            <w:pPr>
              <w:spacing w:after="0" w:line="240" w:lineRule="auto"/>
            </w:pPr>
          </w:p>
        </w:tc>
        <w:tc>
          <w:tcPr>
            <w:tcW w:w="1289" w:type="dxa"/>
          </w:tcPr>
          <w:p w14:paraId="345A306D" w14:textId="77777777" w:rsidR="00A12ED9" w:rsidRDefault="00A12ED9">
            <w:pPr>
              <w:spacing w:after="0" w:line="240" w:lineRule="auto"/>
            </w:pPr>
          </w:p>
        </w:tc>
        <w:tc>
          <w:tcPr>
            <w:tcW w:w="1284" w:type="dxa"/>
          </w:tcPr>
          <w:p w14:paraId="0300A1D7" w14:textId="77777777" w:rsidR="00A12ED9" w:rsidRDefault="00A12ED9">
            <w:pPr>
              <w:spacing w:after="0" w:line="240" w:lineRule="auto"/>
            </w:pPr>
          </w:p>
        </w:tc>
      </w:tr>
      <w:tr w:rsidR="00A12ED9" w14:paraId="3F69ECA0" w14:textId="77777777">
        <w:tc>
          <w:tcPr>
            <w:tcW w:w="1765" w:type="dxa"/>
          </w:tcPr>
          <w:p w14:paraId="1464A851" w14:textId="77777777" w:rsidR="00A12ED9" w:rsidRDefault="00A12ED9">
            <w:pPr>
              <w:spacing w:after="0" w:line="240" w:lineRule="auto"/>
            </w:pPr>
          </w:p>
          <w:p w14:paraId="7499F647" w14:textId="77777777" w:rsidR="00A12ED9" w:rsidRDefault="00A12ED9">
            <w:pPr>
              <w:spacing w:after="0" w:line="240" w:lineRule="auto"/>
            </w:pPr>
          </w:p>
        </w:tc>
        <w:tc>
          <w:tcPr>
            <w:tcW w:w="1339" w:type="dxa"/>
          </w:tcPr>
          <w:p w14:paraId="5189ED3D" w14:textId="77777777" w:rsidR="00A12ED9" w:rsidRDefault="00A12ED9">
            <w:pPr>
              <w:spacing w:after="0" w:line="240" w:lineRule="auto"/>
            </w:pPr>
          </w:p>
        </w:tc>
        <w:tc>
          <w:tcPr>
            <w:tcW w:w="1417" w:type="dxa"/>
          </w:tcPr>
          <w:p w14:paraId="335F2922" w14:textId="77777777" w:rsidR="00A12ED9" w:rsidRDefault="00A12ED9">
            <w:pPr>
              <w:spacing w:after="0" w:line="240" w:lineRule="auto"/>
            </w:pPr>
          </w:p>
        </w:tc>
        <w:tc>
          <w:tcPr>
            <w:tcW w:w="1524" w:type="dxa"/>
          </w:tcPr>
          <w:p w14:paraId="64B9CD60" w14:textId="77777777" w:rsidR="00A12ED9" w:rsidRDefault="00A12ED9">
            <w:pPr>
              <w:spacing w:after="0" w:line="240" w:lineRule="auto"/>
            </w:pPr>
          </w:p>
        </w:tc>
        <w:tc>
          <w:tcPr>
            <w:tcW w:w="1311" w:type="dxa"/>
          </w:tcPr>
          <w:p w14:paraId="4708B56A" w14:textId="77777777" w:rsidR="00A12ED9" w:rsidRDefault="00A12ED9">
            <w:pPr>
              <w:spacing w:after="0" w:line="240" w:lineRule="auto"/>
            </w:pPr>
          </w:p>
        </w:tc>
        <w:tc>
          <w:tcPr>
            <w:tcW w:w="1280" w:type="dxa"/>
          </w:tcPr>
          <w:p w14:paraId="34247FAC" w14:textId="77777777" w:rsidR="00A12ED9" w:rsidRDefault="00A12ED9">
            <w:pPr>
              <w:spacing w:after="0" w:line="240" w:lineRule="auto"/>
            </w:pPr>
          </w:p>
        </w:tc>
        <w:tc>
          <w:tcPr>
            <w:tcW w:w="1289" w:type="dxa"/>
          </w:tcPr>
          <w:p w14:paraId="7742ACFE" w14:textId="77777777" w:rsidR="00A12ED9" w:rsidRDefault="00A12ED9">
            <w:pPr>
              <w:spacing w:after="0" w:line="240" w:lineRule="auto"/>
            </w:pPr>
          </w:p>
        </w:tc>
        <w:tc>
          <w:tcPr>
            <w:tcW w:w="1284" w:type="dxa"/>
          </w:tcPr>
          <w:p w14:paraId="53F37F5D" w14:textId="77777777" w:rsidR="00A12ED9" w:rsidRDefault="00A12ED9">
            <w:pPr>
              <w:spacing w:after="0" w:line="240" w:lineRule="auto"/>
            </w:pPr>
          </w:p>
        </w:tc>
      </w:tr>
      <w:tr w:rsidR="00A12ED9" w14:paraId="49B13876" w14:textId="77777777">
        <w:tc>
          <w:tcPr>
            <w:tcW w:w="1765" w:type="dxa"/>
          </w:tcPr>
          <w:p w14:paraId="5DA787CC" w14:textId="77777777" w:rsidR="00A12ED9" w:rsidRDefault="00A12ED9">
            <w:pPr>
              <w:spacing w:after="0" w:line="240" w:lineRule="auto"/>
            </w:pPr>
          </w:p>
          <w:p w14:paraId="7F11767F" w14:textId="77777777" w:rsidR="00A12ED9" w:rsidRDefault="00A12ED9">
            <w:pPr>
              <w:spacing w:after="0" w:line="240" w:lineRule="auto"/>
            </w:pPr>
          </w:p>
        </w:tc>
        <w:tc>
          <w:tcPr>
            <w:tcW w:w="1339" w:type="dxa"/>
          </w:tcPr>
          <w:p w14:paraId="5BFBDAB9" w14:textId="77777777" w:rsidR="00A12ED9" w:rsidRDefault="00A12ED9">
            <w:pPr>
              <w:spacing w:after="0" w:line="240" w:lineRule="auto"/>
            </w:pPr>
          </w:p>
        </w:tc>
        <w:tc>
          <w:tcPr>
            <w:tcW w:w="1417" w:type="dxa"/>
          </w:tcPr>
          <w:p w14:paraId="6802DD52" w14:textId="77777777" w:rsidR="00A12ED9" w:rsidRDefault="00A12ED9">
            <w:pPr>
              <w:spacing w:after="0" w:line="240" w:lineRule="auto"/>
            </w:pPr>
          </w:p>
        </w:tc>
        <w:tc>
          <w:tcPr>
            <w:tcW w:w="1524" w:type="dxa"/>
          </w:tcPr>
          <w:p w14:paraId="50F18521" w14:textId="77777777" w:rsidR="00A12ED9" w:rsidRDefault="00A12ED9">
            <w:pPr>
              <w:spacing w:after="0" w:line="240" w:lineRule="auto"/>
            </w:pPr>
          </w:p>
        </w:tc>
        <w:tc>
          <w:tcPr>
            <w:tcW w:w="1311" w:type="dxa"/>
          </w:tcPr>
          <w:p w14:paraId="5C8D23DF" w14:textId="77777777" w:rsidR="00A12ED9" w:rsidRDefault="00A12ED9">
            <w:pPr>
              <w:spacing w:after="0" w:line="240" w:lineRule="auto"/>
            </w:pPr>
          </w:p>
        </w:tc>
        <w:tc>
          <w:tcPr>
            <w:tcW w:w="1280" w:type="dxa"/>
          </w:tcPr>
          <w:p w14:paraId="2DA5F688" w14:textId="77777777" w:rsidR="00A12ED9" w:rsidRDefault="00A12ED9">
            <w:pPr>
              <w:spacing w:after="0" w:line="240" w:lineRule="auto"/>
            </w:pPr>
          </w:p>
        </w:tc>
        <w:tc>
          <w:tcPr>
            <w:tcW w:w="1289" w:type="dxa"/>
          </w:tcPr>
          <w:p w14:paraId="52EF950C" w14:textId="77777777" w:rsidR="00A12ED9" w:rsidRDefault="00A12ED9">
            <w:pPr>
              <w:spacing w:after="0" w:line="240" w:lineRule="auto"/>
            </w:pPr>
          </w:p>
        </w:tc>
        <w:tc>
          <w:tcPr>
            <w:tcW w:w="1284" w:type="dxa"/>
          </w:tcPr>
          <w:p w14:paraId="4C35DECD" w14:textId="77777777" w:rsidR="00A12ED9" w:rsidRDefault="00A12ED9">
            <w:pPr>
              <w:spacing w:after="0" w:line="240" w:lineRule="auto"/>
            </w:pPr>
          </w:p>
        </w:tc>
      </w:tr>
      <w:tr w:rsidR="00A12ED9" w14:paraId="05144892" w14:textId="77777777">
        <w:tc>
          <w:tcPr>
            <w:tcW w:w="1765" w:type="dxa"/>
          </w:tcPr>
          <w:p w14:paraId="2ECFE67A" w14:textId="77777777" w:rsidR="00A12ED9" w:rsidRDefault="00A12ED9">
            <w:pPr>
              <w:spacing w:after="0" w:line="240" w:lineRule="auto"/>
            </w:pPr>
          </w:p>
          <w:p w14:paraId="78C9A777" w14:textId="77777777" w:rsidR="00A12ED9" w:rsidRDefault="00A12ED9">
            <w:pPr>
              <w:spacing w:after="0" w:line="240" w:lineRule="auto"/>
            </w:pPr>
          </w:p>
        </w:tc>
        <w:tc>
          <w:tcPr>
            <w:tcW w:w="1339" w:type="dxa"/>
          </w:tcPr>
          <w:p w14:paraId="6B2A7591" w14:textId="77777777" w:rsidR="00A12ED9" w:rsidRDefault="00A12ED9">
            <w:pPr>
              <w:spacing w:after="0" w:line="240" w:lineRule="auto"/>
            </w:pPr>
          </w:p>
        </w:tc>
        <w:tc>
          <w:tcPr>
            <w:tcW w:w="1417" w:type="dxa"/>
          </w:tcPr>
          <w:p w14:paraId="56ED26BF" w14:textId="77777777" w:rsidR="00A12ED9" w:rsidRDefault="00A12ED9">
            <w:pPr>
              <w:spacing w:after="0" w:line="240" w:lineRule="auto"/>
            </w:pPr>
          </w:p>
        </w:tc>
        <w:tc>
          <w:tcPr>
            <w:tcW w:w="1524" w:type="dxa"/>
          </w:tcPr>
          <w:p w14:paraId="62F45CF4" w14:textId="77777777" w:rsidR="00A12ED9" w:rsidRDefault="00A12ED9">
            <w:pPr>
              <w:spacing w:after="0" w:line="240" w:lineRule="auto"/>
            </w:pPr>
          </w:p>
        </w:tc>
        <w:tc>
          <w:tcPr>
            <w:tcW w:w="1311" w:type="dxa"/>
          </w:tcPr>
          <w:p w14:paraId="539EE83D" w14:textId="77777777" w:rsidR="00A12ED9" w:rsidRDefault="00A12ED9">
            <w:pPr>
              <w:spacing w:after="0" w:line="240" w:lineRule="auto"/>
            </w:pPr>
          </w:p>
        </w:tc>
        <w:tc>
          <w:tcPr>
            <w:tcW w:w="1280" w:type="dxa"/>
          </w:tcPr>
          <w:p w14:paraId="12403FB5" w14:textId="77777777" w:rsidR="00A12ED9" w:rsidRDefault="00A12ED9">
            <w:pPr>
              <w:spacing w:after="0" w:line="240" w:lineRule="auto"/>
            </w:pPr>
          </w:p>
        </w:tc>
        <w:tc>
          <w:tcPr>
            <w:tcW w:w="1289" w:type="dxa"/>
          </w:tcPr>
          <w:p w14:paraId="45D8CA89" w14:textId="77777777" w:rsidR="00A12ED9" w:rsidRDefault="00A12ED9">
            <w:pPr>
              <w:spacing w:after="0" w:line="240" w:lineRule="auto"/>
            </w:pPr>
          </w:p>
        </w:tc>
        <w:tc>
          <w:tcPr>
            <w:tcW w:w="1284" w:type="dxa"/>
          </w:tcPr>
          <w:p w14:paraId="28DEC40F" w14:textId="77777777" w:rsidR="00A12ED9" w:rsidRDefault="00A12ED9">
            <w:pPr>
              <w:spacing w:after="0" w:line="240" w:lineRule="auto"/>
            </w:pPr>
          </w:p>
        </w:tc>
      </w:tr>
      <w:tr w:rsidR="00A12ED9" w14:paraId="49E7BEB1" w14:textId="77777777">
        <w:tc>
          <w:tcPr>
            <w:tcW w:w="1765" w:type="dxa"/>
          </w:tcPr>
          <w:p w14:paraId="7630C9B3" w14:textId="77777777" w:rsidR="00A12ED9" w:rsidRDefault="00A12ED9">
            <w:pPr>
              <w:spacing w:after="0" w:line="240" w:lineRule="auto"/>
            </w:pPr>
          </w:p>
          <w:p w14:paraId="48B6CEDD" w14:textId="77777777" w:rsidR="00A12ED9" w:rsidRDefault="00A12ED9">
            <w:pPr>
              <w:spacing w:after="0" w:line="240" w:lineRule="auto"/>
            </w:pPr>
          </w:p>
        </w:tc>
        <w:tc>
          <w:tcPr>
            <w:tcW w:w="1339" w:type="dxa"/>
          </w:tcPr>
          <w:p w14:paraId="282AD146" w14:textId="77777777" w:rsidR="00A12ED9" w:rsidRDefault="00A12ED9">
            <w:pPr>
              <w:spacing w:after="0" w:line="240" w:lineRule="auto"/>
            </w:pPr>
          </w:p>
        </w:tc>
        <w:tc>
          <w:tcPr>
            <w:tcW w:w="1417" w:type="dxa"/>
          </w:tcPr>
          <w:p w14:paraId="0DAB2DDE" w14:textId="77777777" w:rsidR="00A12ED9" w:rsidRDefault="00A12ED9">
            <w:pPr>
              <w:spacing w:after="0" w:line="240" w:lineRule="auto"/>
            </w:pPr>
          </w:p>
        </w:tc>
        <w:tc>
          <w:tcPr>
            <w:tcW w:w="1524" w:type="dxa"/>
          </w:tcPr>
          <w:p w14:paraId="7B0B6367" w14:textId="77777777" w:rsidR="00A12ED9" w:rsidRDefault="00A12ED9">
            <w:pPr>
              <w:spacing w:after="0" w:line="240" w:lineRule="auto"/>
            </w:pPr>
          </w:p>
        </w:tc>
        <w:tc>
          <w:tcPr>
            <w:tcW w:w="1311" w:type="dxa"/>
          </w:tcPr>
          <w:p w14:paraId="7EF16ABD" w14:textId="77777777" w:rsidR="00A12ED9" w:rsidRDefault="00A12ED9">
            <w:pPr>
              <w:spacing w:after="0" w:line="240" w:lineRule="auto"/>
            </w:pPr>
          </w:p>
        </w:tc>
        <w:tc>
          <w:tcPr>
            <w:tcW w:w="1280" w:type="dxa"/>
          </w:tcPr>
          <w:p w14:paraId="0E98CC53" w14:textId="77777777" w:rsidR="00A12ED9" w:rsidRDefault="00A12ED9">
            <w:pPr>
              <w:spacing w:after="0" w:line="240" w:lineRule="auto"/>
            </w:pPr>
          </w:p>
        </w:tc>
        <w:tc>
          <w:tcPr>
            <w:tcW w:w="1289" w:type="dxa"/>
          </w:tcPr>
          <w:p w14:paraId="16E342C7" w14:textId="77777777" w:rsidR="00A12ED9" w:rsidRDefault="00A12ED9">
            <w:pPr>
              <w:spacing w:after="0" w:line="240" w:lineRule="auto"/>
            </w:pPr>
          </w:p>
        </w:tc>
        <w:tc>
          <w:tcPr>
            <w:tcW w:w="1284" w:type="dxa"/>
          </w:tcPr>
          <w:p w14:paraId="27858FBB" w14:textId="77777777" w:rsidR="00A12ED9" w:rsidRDefault="00A12ED9">
            <w:pPr>
              <w:spacing w:after="0" w:line="240" w:lineRule="auto"/>
            </w:pPr>
          </w:p>
        </w:tc>
      </w:tr>
      <w:tr w:rsidR="00A12ED9" w14:paraId="27FFC54F" w14:textId="77777777">
        <w:tc>
          <w:tcPr>
            <w:tcW w:w="1765" w:type="dxa"/>
          </w:tcPr>
          <w:p w14:paraId="5A8B6A42" w14:textId="77777777" w:rsidR="00A12ED9" w:rsidRDefault="00A12ED9">
            <w:pPr>
              <w:spacing w:after="0" w:line="240" w:lineRule="auto"/>
            </w:pPr>
          </w:p>
          <w:p w14:paraId="31785DA3" w14:textId="77777777" w:rsidR="00A12ED9" w:rsidRDefault="00A12ED9">
            <w:pPr>
              <w:spacing w:after="0" w:line="240" w:lineRule="auto"/>
            </w:pPr>
          </w:p>
        </w:tc>
        <w:tc>
          <w:tcPr>
            <w:tcW w:w="1339" w:type="dxa"/>
          </w:tcPr>
          <w:p w14:paraId="71AD1320" w14:textId="77777777" w:rsidR="00A12ED9" w:rsidRDefault="00A12ED9">
            <w:pPr>
              <w:spacing w:after="0" w:line="240" w:lineRule="auto"/>
            </w:pPr>
          </w:p>
        </w:tc>
        <w:tc>
          <w:tcPr>
            <w:tcW w:w="1417" w:type="dxa"/>
          </w:tcPr>
          <w:p w14:paraId="17C39575" w14:textId="77777777" w:rsidR="00A12ED9" w:rsidRDefault="00A12ED9">
            <w:pPr>
              <w:spacing w:after="0" w:line="240" w:lineRule="auto"/>
            </w:pPr>
          </w:p>
        </w:tc>
        <w:tc>
          <w:tcPr>
            <w:tcW w:w="1524" w:type="dxa"/>
          </w:tcPr>
          <w:p w14:paraId="45497375" w14:textId="77777777" w:rsidR="00A12ED9" w:rsidRDefault="00A12ED9">
            <w:pPr>
              <w:spacing w:after="0" w:line="240" w:lineRule="auto"/>
            </w:pPr>
          </w:p>
        </w:tc>
        <w:tc>
          <w:tcPr>
            <w:tcW w:w="1311" w:type="dxa"/>
          </w:tcPr>
          <w:p w14:paraId="2DDF340F" w14:textId="77777777" w:rsidR="00A12ED9" w:rsidRDefault="00A12ED9">
            <w:pPr>
              <w:spacing w:after="0" w:line="240" w:lineRule="auto"/>
            </w:pPr>
          </w:p>
        </w:tc>
        <w:tc>
          <w:tcPr>
            <w:tcW w:w="1280" w:type="dxa"/>
          </w:tcPr>
          <w:p w14:paraId="66DCF425" w14:textId="77777777" w:rsidR="00A12ED9" w:rsidRDefault="00A12ED9">
            <w:pPr>
              <w:spacing w:after="0" w:line="240" w:lineRule="auto"/>
            </w:pPr>
          </w:p>
        </w:tc>
        <w:tc>
          <w:tcPr>
            <w:tcW w:w="1289" w:type="dxa"/>
          </w:tcPr>
          <w:p w14:paraId="458F2155" w14:textId="77777777" w:rsidR="00A12ED9" w:rsidRDefault="00A12ED9">
            <w:pPr>
              <w:spacing w:after="0" w:line="240" w:lineRule="auto"/>
            </w:pPr>
          </w:p>
        </w:tc>
        <w:tc>
          <w:tcPr>
            <w:tcW w:w="1284" w:type="dxa"/>
          </w:tcPr>
          <w:p w14:paraId="1EFE9751" w14:textId="77777777" w:rsidR="00A12ED9" w:rsidRDefault="00A12ED9">
            <w:pPr>
              <w:spacing w:after="0" w:line="240" w:lineRule="auto"/>
            </w:pPr>
          </w:p>
        </w:tc>
      </w:tr>
    </w:tbl>
    <w:p w14:paraId="1A413B19" w14:textId="77777777" w:rsidR="00A12ED9" w:rsidRDefault="00A12ED9"/>
    <w:p w14:paraId="5384E7ED" w14:textId="77777777" w:rsidR="00A12ED9" w:rsidRDefault="006F35B7">
      <w:pPr>
        <w:pStyle w:val="Heading2"/>
      </w:pPr>
      <w:r>
        <w:rPr>
          <w:sz w:val="28"/>
        </w:rPr>
        <w:t>SECTION 7: ADMINISTRATIVE STAFF INFORMATION</w:t>
      </w:r>
    </w:p>
    <w:tbl>
      <w:tblPr>
        <w:tblStyle w:val="TableGrid"/>
        <w:tblW w:w="0" w:type="auto"/>
        <w:tblInd w:w="-400" w:type="dxa"/>
        <w:tblLook w:val="04A0" w:firstRow="1" w:lastRow="0" w:firstColumn="1" w:lastColumn="0" w:noHBand="0" w:noVBand="1"/>
      </w:tblPr>
      <w:tblGrid>
        <w:gridCol w:w="2152"/>
        <w:gridCol w:w="1752"/>
        <w:gridCol w:w="1752"/>
        <w:gridCol w:w="1752"/>
        <w:gridCol w:w="1752"/>
        <w:gridCol w:w="1963"/>
      </w:tblGrid>
      <w:tr w:rsidR="00A12ED9" w14:paraId="50263999" w14:textId="77777777">
        <w:tc>
          <w:tcPr>
            <w:tcW w:w="2152" w:type="dxa"/>
          </w:tcPr>
          <w:p w14:paraId="2CC251A1" w14:textId="77777777" w:rsidR="00A12ED9" w:rsidRDefault="006F35B7">
            <w:pPr>
              <w:spacing w:after="0" w:line="240" w:lineRule="auto"/>
            </w:pPr>
            <w:r>
              <w:t>Name</w:t>
            </w:r>
          </w:p>
        </w:tc>
        <w:tc>
          <w:tcPr>
            <w:tcW w:w="1752" w:type="dxa"/>
          </w:tcPr>
          <w:p w14:paraId="35C261DC" w14:textId="77777777" w:rsidR="00A12ED9" w:rsidRDefault="006F35B7">
            <w:pPr>
              <w:spacing w:after="0" w:line="240" w:lineRule="auto"/>
            </w:pPr>
            <w:r>
              <w:t>Designation</w:t>
            </w:r>
          </w:p>
        </w:tc>
        <w:tc>
          <w:tcPr>
            <w:tcW w:w="1752" w:type="dxa"/>
          </w:tcPr>
          <w:p w14:paraId="7D30FCA0" w14:textId="77777777" w:rsidR="00A12ED9" w:rsidRDefault="006F35B7">
            <w:pPr>
              <w:spacing w:after="0" w:line="240" w:lineRule="auto"/>
            </w:pPr>
            <w:r>
              <w:t>Qualification</w:t>
            </w:r>
          </w:p>
        </w:tc>
        <w:tc>
          <w:tcPr>
            <w:tcW w:w="1752" w:type="dxa"/>
          </w:tcPr>
          <w:p w14:paraId="5B587FCF" w14:textId="77777777" w:rsidR="00A12ED9" w:rsidRDefault="006F35B7">
            <w:pPr>
              <w:spacing w:after="0" w:line="240" w:lineRule="auto"/>
            </w:pPr>
            <w:r>
              <w:t>Experience</w:t>
            </w:r>
          </w:p>
        </w:tc>
        <w:tc>
          <w:tcPr>
            <w:tcW w:w="1752" w:type="dxa"/>
          </w:tcPr>
          <w:p w14:paraId="6D2C0170" w14:textId="77777777" w:rsidR="00A12ED9" w:rsidRDefault="006F35B7">
            <w:pPr>
              <w:spacing w:after="0" w:line="240" w:lineRule="auto"/>
            </w:pPr>
            <w:r>
              <w:t>CNIC</w:t>
            </w:r>
          </w:p>
        </w:tc>
        <w:tc>
          <w:tcPr>
            <w:tcW w:w="1963" w:type="dxa"/>
          </w:tcPr>
          <w:p w14:paraId="4C400C57" w14:textId="77777777" w:rsidR="00A12ED9" w:rsidRDefault="006F35B7">
            <w:pPr>
              <w:spacing w:after="0" w:line="240" w:lineRule="auto"/>
            </w:pPr>
            <w:r>
              <w:t>Date of Joining</w:t>
            </w:r>
          </w:p>
        </w:tc>
      </w:tr>
      <w:tr w:rsidR="00A12ED9" w14:paraId="0BF4D6E4" w14:textId="77777777">
        <w:tc>
          <w:tcPr>
            <w:tcW w:w="2152" w:type="dxa"/>
          </w:tcPr>
          <w:p w14:paraId="657C942C" w14:textId="77777777" w:rsidR="00A12ED9" w:rsidRDefault="00A12ED9">
            <w:pPr>
              <w:spacing w:after="0" w:line="240" w:lineRule="auto"/>
            </w:pPr>
          </w:p>
          <w:p w14:paraId="774D43E8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6A331902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455359FD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29B006D8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61034E54" w14:textId="77777777" w:rsidR="00A12ED9" w:rsidRDefault="00A12ED9">
            <w:pPr>
              <w:spacing w:after="0" w:line="240" w:lineRule="auto"/>
            </w:pPr>
          </w:p>
        </w:tc>
        <w:tc>
          <w:tcPr>
            <w:tcW w:w="1963" w:type="dxa"/>
          </w:tcPr>
          <w:p w14:paraId="56E0DFC1" w14:textId="77777777" w:rsidR="00A12ED9" w:rsidRDefault="00A12ED9">
            <w:pPr>
              <w:spacing w:after="0" w:line="240" w:lineRule="auto"/>
            </w:pPr>
          </w:p>
        </w:tc>
      </w:tr>
      <w:tr w:rsidR="00A12ED9" w14:paraId="18DDFC47" w14:textId="77777777">
        <w:tc>
          <w:tcPr>
            <w:tcW w:w="2152" w:type="dxa"/>
          </w:tcPr>
          <w:p w14:paraId="4AE4B242" w14:textId="77777777" w:rsidR="00A12ED9" w:rsidRDefault="00A12ED9">
            <w:pPr>
              <w:spacing w:after="0" w:line="240" w:lineRule="auto"/>
            </w:pPr>
          </w:p>
          <w:p w14:paraId="4297681E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45820E15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29630489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56B1CB7E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7DD884CD" w14:textId="77777777" w:rsidR="00A12ED9" w:rsidRDefault="00A12ED9">
            <w:pPr>
              <w:spacing w:after="0" w:line="240" w:lineRule="auto"/>
            </w:pPr>
          </w:p>
        </w:tc>
        <w:tc>
          <w:tcPr>
            <w:tcW w:w="1963" w:type="dxa"/>
          </w:tcPr>
          <w:p w14:paraId="766B991E" w14:textId="77777777" w:rsidR="00A12ED9" w:rsidRDefault="00A12ED9">
            <w:pPr>
              <w:spacing w:after="0" w:line="240" w:lineRule="auto"/>
            </w:pPr>
          </w:p>
        </w:tc>
      </w:tr>
      <w:tr w:rsidR="00A12ED9" w14:paraId="1D5F91FE" w14:textId="77777777">
        <w:tc>
          <w:tcPr>
            <w:tcW w:w="2152" w:type="dxa"/>
          </w:tcPr>
          <w:p w14:paraId="1723E452" w14:textId="77777777" w:rsidR="00A12ED9" w:rsidRDefault="00A12ED9">
            <w:pPr>
              <w:spacing w:after="0" w:line="240" w:lineRule="auto"/>
            </w:pPr>
          </w:p>
          <w:p w14:paraId="56FADDED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7120B984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0F79F6CA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54FD6432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17F9B094" w14:textId="77777777" w:rsidR="00A12ED9" w:rsidRDefault="00A12ED9">
            <w:pPr>
              <w:spacing w:after="0" w:line="240" w:lineRule="auto"/>
            </w:pPr>
          </w:p>
        </w:tc>
        <w:tc>
          <w:tcPr>
            <w:tcW w:w="1963" w:type="dxa"/>
          </w:tcPr>
          <w:p w14:paraId="60F7CC25" w14:textId="77777777" w:rsidR="00A12ED9" w:rsidRDefault="00A12ED9">
            <w:pPr>
              <w:spacing w:after="0" w:line="240" w:lineRule="auto"/>
            </w:pPr>
          </w:p>
        </w:tc>
      </w:tr>
      <w:tr w:rsidR="00A12ED9" w14:paraId="5F23FF9F" w14:textId="77777777">
        <w:tc>
          <w:tcPr>
            <w:tcW w:w="2152" w:type="dxa"/>
          </w:tcPr>
          <w:p w14:paraId="76707BFC" w14:textId="77777777" w:rsidR="00A12ED9" w:rsidRDefault="00A12ED9">
            <w:pPr>
              <w:spacing w:after="0" w:line="240" w:lineRule="auto"/>
            </w:pPr>
          </w:p>
          <w:p w14:paraId="54517406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53DCDF39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5B6C6DC4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69BBCCCC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64AC8AB8" w14:textId="77777777" w:rsidR="00A12ED9" w:rsidRDefault="00A12ED9">
            <w:pPr>
              <w:spacing w:after="0" w:line="240" w:lineRule="auto"/>
            </w:pPr>
          </w:p>
        </w:tc>
        <w:tc>
          <w:tcPr>
            <w:tcW w:w="1963" w:type="dxa"/>
          </w:tcPr>
          <w:p w14:paraId="4A52A22A" w14:textId="77777777" w:rsidR="00A12ED9" w:rsidRDefault="00A12ED9">
            <w:pPr>
              <w:spacing w:after="0" w:line="240" w:lineRule="auto"/>
            </w:pPr>
          </w:p>
        </w:tc>
      </w:tr>
      <w:tr w:rsidR="00A12ED9" w14:paraId="7708DA03" w14:textId="77777777">
        <w:tc>
          <w:tcPr>
            <w:tcW w:w="2152" w:type="dxa"/>
          </w:tcPr>
          <w:p w14:paraId="031252DA" w14:textId="77777777" w:rsidR="00A12ED9" w:rsidRDefault="00A12ED9">
            <w:pPr>
              <w:spacing w:after="0" w:line="240" w:lineRule="auto"/>
            </w:pPr>
          </w:p>
          <w:p w14:paraId="710131BC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55DDF082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3E609BB2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1B41C7CB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459A7F34" w14:textId="77777777" w:rsidR="00A12ED9" w:rsidRDefault="00A12ED9">
            <w:pPr>
              <w:spacing w:after="0" w:line="240" w:lineRule="auto"/>
            </w:pPr>
          </w:p>
        </w:tc>
        <w:tc>
          <w:tcPr>
            <w:tcW w:w="1963" w:type="dxa"/>
          </w:tcPr>
          <w:p w14:paraId="530EBA2B" w14:textId="77777777" w:rsidR="00A12ED9" w:rsidRDefault="00A12ED9">
            <w:pPr>
              <w:spacing w:after="0" w:line="240" w:lineRule="auto"/>
            </w:pPr>
          </w:p>
        </w:tc>
      </w:tr>
      <w:tr w:rsidR="00A12ED9" w14:paraId="2CCE50F0" w14:textId="77777777">
        <w:tc>
          <w:tcPr>
            <w:tcW w:w="2152" w:type="dxa"/>
          </w:tcPr>
          <w:p w14:paraId="29A08F7D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0FAD858E" w14:textId="77777777" w:rsidR="00A12ED9" w:rsidRDefault="00A12ED9">
            <w:pPr>
              <w:spacing w:after="0" w:line="240" w:lineRule="auto"/>
            </w:pPr>
          </w:p>
          <w:p w14:paraId="0EE95595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2884E310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0D079D8E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783401A9" w14:textId="77777777" w:rsidR="00A12ED9" w:rsidRDefault="00A12ED9">
            <w:pPr>
              <w:spacing w:after="0" w:line="240" w:lineRule="auto"/>
            </w:pPr>
          </w:p>
        </w:tc>
        <w:tc>
          <w:tcPr>
            <w:tcW w:w="1963" w:type="dxa"/>
          </w:tcPr>
          <w:p w14:paraId="7E30AF9F" w14:textId="77777777" w:rsidR="00A12ED9" w:rsidRDefault="00A12ED9">
            <w:pPr>
              <w:spacing w:after="0" w:line="240" w:lineRule="auto"/>
            </w:pPr>
          </w:p>
        </w:tc>
      </w:tr>
      <w:tr w:rsidR="00A12ED9" w14:paraId="3ADAF868" w14:textId="77777777">
        <w:tc>
          <w:tcPr>
            <w:tcW w:w="2152" w:type="dxa"/>
          </w:tcPr>
          <w:p w14:paraId="0203C981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665603D2" w14:textId="77777777" w:rsidR="00A12ED9" w:rsidRDefault="00A12ED9">
            <w:pPr>
              <w:spacing w:after="0" w:line="240" w:lineRule="auto"/>
            </w:pPr>
          </w:p>
          <w:p w14:paraId="0CDD84B5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2938D013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039324D9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3EF9584C" w14:textId="77777777" w:rsidR="00A12ED9" w:rsidRDefault="00A12ED9">
            <w:pPr>
              <w:spacing w:after="0" w:line="240" w:lineRule="auto"/>
            </w:pPr>
          </w:p>
        </w:tc>
        <w:tc>
          <w:tcPr>
            <w:tcW w:w="1963" w:type="dxa"/>
          </w:tcPr>
          <w:p w14:paraId="7EBD2FAD" w14:textId="77777777" w:rsidR="00A12ED9" w:rsidRDefault="00A12ED9">
            <w:pPr>
              <w:spacing w:after="0" w:line="240" w:lineRule="auto"/>
            </w:pPr>
          </w:p>
        </w:tc>
      </w:tr>
      <w:tr w:rsidR="00A12ED9" w14:paraId="6761E238" w14:textId="77777777">
        <w:tc>
          <w:tcPr>
            <w:tcW w:w="2152" w:type="dxa"/>
          </w:tcPr>
          <w:p w14:paraId="7D7891A8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1578DF1B" w14:textId="77777777" w:rsidR="00A12ED9" w:rsidRDefault="00A12ED9">
            <w:pPr>
              <w:spacing w:after="0" w:line="240" w:lineRule="auto"/>
            </w:pPr>
          </w:p>
          <w:p w14:paraId="5913D910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697B14E0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31DCBBF4" w14:textId="77777777" w:rsidR="00A12ED9" w:rsidRDefault="00A12ED9">
            <w:pPr>
              <w:spacing w:after="0" w:line="240" w:lineRule="auto"/>
            </w:pPr>
          </w:p>
        </w:tc>
        <w:tc>
          <w:tcPr>
            <w:tcW w:w="1752" w:type="dxa"/>
          </w:tcPr>
          <w:p w14:paraId="7C234CAA" w14:textId="77777777" w:rsidR="00A12ED9" w:rsidRDefault="00A12ED9">
            <w:pPr>
              <w:spacing w:after="0" w:line="240" w:lineRule="auto"/>
            </w:pPr>
          </w:p>
        </w:tc>
        <w:tc>
          <w:tcPr>
            <w:tcW w:w="1963" w:type="dxa"/>
          </w:tcPr>
          <w:p w14:paraId="71410B78" w14:textId="77777777" w:rsidR="00A12ED9" w:rsidRDefault="00A12ED9">
            <w:pPr>
              <w:spacing w:after="0" w:line="240" w:lineRule="auto"/>
            </w:pPr>
          </w:p>
        </w:tc>
      </w:tr>
    </w:tbl>
    <w:p w14:paraId="31306047" w14:textId="77777777" w:rsidR="00A12ED9" w:rsidRDefault="00A12ED9"/>
    <w:p w14:paraId="27EA46C8" w14:textId="77777777" w:rsidR="00A12ED9" w:rsidRDefault="006F35B7">
      <w:pPr>
        <w:pStyle w:val="Heading2"/>
      </w:pPr>
      <w:r>
        <w:rPr>
          <w:sz w:val="28"/>
        </w:rPr>
        <w:t>SECTION 8: COLLEGE DOSSIER DOCUMENT CHECKLIST</w:t>
      </w:r>
    </w:p>
    <w:tbl>
      <w:tblPr>
        <w:tblStyle w:val="TableGrid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77"/>
        <w:gridCol w:w="4719"/>
        <w:gridCol w:w="1142"/>
        <w:gridCol w:w="946"/>
        <w:gridCol w:w="3412"/>
      </w:tblGrid>
      <w:tr w:rsidR="00A12ED9" w14:paraId="725DE584" w14:textId="77777777">
        <w:tc>
          <w:tcPr>
            <w:tcW w:w="577" w:type="dxa"/>
          </w:tcPr>
          <w:p w14:paraId="61AA28F7" w14:textId="77777777" w:rsidR="00A12ED9" w:rsidRDefault="006F35B7">
            <w:pPr>
              <w:spacing w:after="0" w:line="240" w:lineRule="auto"/>
            </w:pPr>
            <w:r>
              <w:t>Sr#</w:t>
            </w:r>
          </w:p>
        </w:tc>
        <w:tc>
          <w:tcPr>
            <w:tcW w:w="4719" w:type="dxa"/>
          </w:tcPr>
          <w:p w14:paraId="57F2826A" w14:textId="77777777" w:rsidR="00A12ED9" w:rsidRDefault="006F35B7">
            <w:pPr>
              <w:spacing w:after="0" w:line="240" w:lineRule="auto"/>
            </w:pPr>
            <w:r>
              <w:t>Required Document</w:t>
            </w:r>
          </w:p>
        </w:tc>
        <w:tc>
          <w:tcPr>
            <w:tcW w:w="2088" w:type="dxa"/>
            <w:gridSpan w:val="2"/>
          </w:tcPr>
          <w:p w14:paraId="0D8211ED" w14:textId="77777777" w:rsidR="00A12ED9" w:rsidRDefault="006F35B7">
            <w:pPr>
              <w:spacing w:after="0" w:line="240" w:lineRule="auto"/>
            </w:pPr>
            <w:r>
              <w:t>Attached</w:t>
            </w:r>
          </w:p>
        </w:tc>
        <w:tc>
          <w:tcPr>
            <w:tcW w:w="3412" w:type="dxa"/>
          </w:tcPr>
          <w:p w14:paraId="51F65669" w14:textId="77777777" w:rsidR="00A12ED9" w:rsidRDefault="006F35B7">
            <w:pPr>
              <w:spacing w:after="0" w:line="240" w:lineRule="auto"/>
            </w:pPr>
            <w:r>
              <w:t>Remarks</w:t>
            </w:r>
          </w:p>
        </w:tc>
      </w:tr>
      <w:tr w:rsidR="00A12ED9" w14:paraId="061FFFF3" w14:textId="77777777">
        <w:tc>
          <w:tcPr>
            <w:tcW w:w="577" w:type="dxa"/>
          </w:tcPr>
          <w:p w14:paraId="173ADDF6" w14:textId="77777777" w:rsidR="00A12ED9" w:rsidRDefault="006F35B7">
            <w:pPr>
              <w:spacing w:after="0" w:line="240" w:lineRule="auto"/>
            </w:pPr>
            <w:r>
              <w:t>1</w:t>
            </w:r>
          </w:p>
        </w:tc>
        <w:tc>
          <w:tcPr>
            <w:tcW w:w="4719" w:type="dxa"/>
          </w:tcPr>
          <w:p w14:paraId="4861D426" w14:textId="77777777" w:rsidR="00A12ED9" w:rsidRDefault="006F35B7">
            <w:pPr>
              <w:spacing w:after="0" w:line="240" w:lineRule="auto"/>
            </w:pPr>
            <w:r>
              <w:t>Registration Certificate of Sponsoring Body</w:t>
            </w:r>
          </w:p>
        </w:tc>
        <w:tc>
          <w:tcPr>
            <w:tcW w:w="1142" w:type="dxa"/>
          </w:tcPr>
          <w:p w14:paraId="6C148EF8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946" w:type="dxa"/>
          </w:tcPr>
          <w:p w14:paraId="6BBD9FC6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412" w:type="dxa"/>
          </w:tcPr>
          <w:p w14:paraId="64A76D7B" w14:textId="77777777" w:rsidR="00A12ED9" w:rsidRDefault="00A12ED9">
            <w:pPr>
              <w:spacing w:after="0" w:line="240" w:lineRule="auto"/>
            </w:pPr>
          </w:p>
        </w:tc>
      </w:tr>
      <w:tr w:rsidR="00A12ED9" w14:paraId="51B3AD0A" w14:textId="77777777">
        <w:tc>
          <w:tcPr>
            <w:tcW w:w="577" w:type="dxa"/>
          </w:tcPr>
          <w:p w14:paraId="14AAAED9" w14:textId="77777777" w:rsidR="00A12ED9" w:rsidRDefault="006F35B7">
            <w:pPr>
              <w:spacing w:after="0" w:line="240" w:lineRule="auto"/>
            </w:pPr>
            <w:r>
              <w:t>2</w:t>
            </w:r>
          </w:p>
        </w:tc>
        <w:tc>
          <w:tcPr>
            <w:tcW w:w="4719" w:type="dxa"/>
          </w:tcPr>
          <w:p w14:paraId="73027CB1" w14:textId="77777777" w:rsidR="00A12ED9" w:rsidRDefault="006F35B7">
            <w:pPr>
              <w:spacing w:after="0" w:line="240" w:lineRule="auto"/>
            </w:pPr>
            <w:r>
              <w:t>Registration Certificate of College</w:t>
            </w:r>
          </w:p>
        </w:tc>
        <w:tc>
          <w:tcPr>
            <w:tcW w:w="1142" w:type="dxa"/>
          </w:tcPr>
          <w:p w14:paraId="4176858A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946" w:type="dxa"/>
          </w:tcPr>
          <w:p w14:paraId="7AEDE6E8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412" w:type="dxa"/>
          </w:tcPr>
          <w:p w14:paraId="13C04214" w14:textId="77777777" w:rsidR="00A12ED9" w:rsidRDefault="00A12ED9">
            <w:pPr>
              <w:spacing w:after="0" w:line="240" w:lineRule="auto"/>
            </w:pPr>
          </w:p>
        </w:tc>
      </w:tr>
      <w:tr w:rsidR="00A12ED9" w14:paraId="27550183" w14:textId="77777777">
        <w:tc>
          <w:tcPr>
            <w:tcW w:w="577" w:type="dxa"/>
          </w:tcPr>
          <w:p w14:paraId="7502462D" w14:textId="77777777" w:rsidR="00A12ED9" w:rsidRDefault="006F35B7">
            <w:pPr>
              <w:spacing w:after="0" w:line="240" w:lineRule="auto"/>
            </w:pPr>
            <w:r>
              <w:t>3</w:t>
            </w:r>
          </w:p>
        </w:tc>
        <w:tc>
          <w:tcPr>
            <w:tcW w:w="4719" w:type="dxa"/>
          </w:tcPr>
          <w:p w14:paraId="734B1B9D" w14:textId="77777777" w:rsidR="00A12ED9" w:rsidRDefault="006F35B7">
            <w:pPr>
              <w:spacing w:after="0" w:line="240" w:lineRule="auto"/>
            </w:pPr>
            <w:r>
              <w:t>Infrastructure Details with Maps and Pictures</w:t>
            </w:r>
          </w:p>
        </w:tc>
        <w:tc>
          <w:tcPr>
            <w:tcW w:w="1142" w:type="dxa"/>
          </w:tcPr>
          <w:p w14:paraId="236F4C33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946" w:type="dxa"/>
          </w:tcPr>
          <w:p w14:paraId="7FCB053C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412" w:type="dxa"/>
          </w:tcPr>
          <w:p w14:paraId="2A94BE4B" w14:textId="77777777" w:rsidR="00A12ED9" w:rsidRDefault="00A12ED9">
            <w:pPr>
              <w:spacing w:after="0" w:line="240" w:lineRule="auto"/>
            </w:pPr>
          </w:p>
        </w:tc>
      </w:tr>
      <w:tr w:rsidR="00A12ED9" w14:paraId="1FCF82FD" w14:textId="77777777">
        <w:tc>
          <w:tcPr>
            <w:tcW w:w="577" w:type="dxa"/>
          </w:tcPr>
          <w:p w14:paraId="0327D643" w14:textId="77777777" w:rsidR="00A12ED9" w:rsidRDefault="006F35B7">
            <w:pPr>
              <w:spacing w:after="0" w:line="240" w:lineRule="auto"/>
            </w:pPr>
            <w:r>
              <w:t>4</w:t>
            </w:r>
          </w:p>
        </w:tc>
        <w:tc>
          <w:tcPr>
            <w:tcW w:w="4719" w:type="dxa"/>
          </w:tcPr>
          <w:p w14:paraId="2A536963" w14:textId="77777777" w:rsidR="00A12ED9" w:rsidRDefault="006F35B7">
            <w:pPr>
              <w:spacing w:after="0" w:line="240" w:lineRule="auto"/>
            </w:pPr>
            <w:r>
              <w:t>Internet Subscription Invoice (50 Mbps)</w:t>
            </w:r>
          </w:p>
        </w:tc>
        <w:tc>
          <w:tcPr>
            <w:tcW w:w="1142" w:type="dxa"/>
          </w:tcPr>
          <w:p w14:paraId="5CFEB26A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946" w:type="dxa"/>
          </w:tcPr>
          <w:p w14:paraId="320F66DF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412" w:type="dxa"/>
          </w:tcPr>
          <w:p w14:paraId="13EA551A" w14:textId="77777777" w:rsidR="00A12ED9" w:rsidRDefault="00A12ED9">
            <w:pPr>
              <w:spacing w:after="0" w:line="240" w:lineRule="auto"/>
            </w:pPr>
          </w:p>
        </w:tc>
      </w:tr>
      <w:tr w:rsidR="00A12ED9" w14:paraId="6E9082FB" w14:textId="77777777">
        <w:tc>
          <w:tcPr>
            <w:tcW w:w="577" w:type="dxa"/>
          </w:tcPr>
          <w:p w14:paraId="76E0F4C1" w14:textId="77777777" w:rsidR="00A12ED9" w:rsidRDefault="006F35B7">
            <w:pPr>
              <w:spacing w:after="0" w:line="240" w:lineRule="auto"/>
            </w:pPr>
            <w:r>
              <w:t>5</w:t>
            </w:r>
          </w:p>
        </w:tc>
        <w:tc>
          <w:tcPr>
            <w:tcW w:w="4719" w:type="dxa"/>
          </w:tcPr>
          <w:p w14:paraId="2F1A8FF1" w14:textId="77777777" w:rsidR="00A12ED9" w:rsidRDefault="006F35B7">
            <w:pPr>
              <w:spacing w:after="0" w:line="240" w:lineRule="auto"/>
            </w:pPr>
            <w:r>
              <w:t>Evidence of Endowment Fund</w:t>
            </w:r>
          </w:p>
        </w:tc>
        <w:tc>
          <w:tcPr>
            <w:tcW w:w="1142" w:type="dxa"/>
          </w:tcPr>
          <w:p w14:paraId="2910E5BF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946" w:type="dxa"/>
          </w:tcPr>
          <w:p w14:paraId="084A9806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412" w:type="dxa"/>
          </w:tcPr>
          <w:p w14:paraId="30B6C42B" w14:textId="77777777" w:rsidR="00A12ED9" w:rsidRDefault="00A12ED9">
            <w:pPr>
              <w:spacing w:after="0" w:line="240" w:lineRule="auto"/>
            </w:pPr>
          </w:p>
        </w:tc>
      </w:tr>
      <w:tr w:rsidR="00A12ED9" w14:paraId="3F3D7966" w14:textId="77777777">
        <w:tc>
          <w:tcPr>
            <w:tcW w:w="577" w:type="dxa"/>
          </w:tcPr>
          <w:p w14:paraId="38FDBD76" w14:textId="77777777" w:rsidR="00A12ED9" w:rsidRDefault="006F35B7">
            <w:pPr>
              <w:spacing w:after="0" w:line="240" w:lineRule="auto"/>
            </w:pPr>
            <w:r>
              <w:t>6</w:t>
            </w:r>
          </w:p>
        </w:tc>
        <w:tc>
          <w:tcPr>
            <w:tcW w:w="4719" w:type="dxa"/>
          </w:tcPr>
          <w:p w14:paraId="795A2F75" w14:textId="77777777" w:rsidR="00A12ED9" w:rsidRDefault="006F35B7">
            <w:pPr>
              <w:spacing w:after="0" w:line="240" w:lineRule="auto"/>
            </w:pPr>
            <w:r>
              <w:t>Evidence of Working Capital</w:t>
            </w:r>
          </w:p>
        </w:tc>
        <w:tc>
          <w:tcPr>
            <w:tcW w:w="1142" w:type="dxa"/>
          </w:tcPr>
          <w:p w14:paraId="13DB824F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946" w:type="dxa"/>
          </w:tcPr>
          <w:p w14:paraId="6722CC44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412" w:type="dxa"/>
          </w:tcPr>
          <w:p w14:paraId="3D03360E" w14:textId="77777777" w:rsidR="00A12ED9" w:rsidRDefault="00A12ED9">
            <w:pPr>
              <w:spacing w:after="0" w:line="240" w:lineRule="auto"/>
            </w:pPr>
          </w:p>
        </w:tc>
      </w:tr>
      <w:tr w:rsidR="00A12ED9" w14:paraId="0E440EE5" w14:textId="77777777">
        <w:tc>
          <w:tcPr>
            <w:tcW w:w="577" w:type="dxa"/>
          </w:tcPr>
          <w:p w14:paraId="34670E61" w14:textId="77777777" w:rsidR="00A12ED9" w:rsidRDefault="006F35B7">
            <w:pPr>
              <w:spacing w:after="0" w:line="240" w:lineRule="auto"/>
            </w:pPr>
            <w:r>
              <w:t>7</w:t>
            </w:r>
          </w:p>
        </w:tc>
        <w:tc>
          <w:tcPr>
            <w:tcW w:w="4719" w:type="dxa"/>
          </w:tcPr>
          <w:p w14:paraId="709F6E49" w14:textId="77777777" w:rsidR="00A12ED9" w:rsidRDefault="006F35B7">
            <w:pPr>
              <w:spacing w:after="0" w:line="240" w:lineRule="auto"/>
            </w:pPr>
            <w:r>
              <w:t>Evidence of Tangible Assets</w:t>
            </w:r>
          </w:p>
        </w:tc>
        <w:tc>
          <w:tcPr>
            <w:tcW w:w="1142" w:type="dxa"/>
          </w:tcPr>
          <w:p w14:paraId="2F56D890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946" w:type="dxa"/>
          </w:tcPr>
          <w:p w14:paraId="31BED153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412" w:type="dxa"/>
          </w:tcPr>
          <w:p w14:paraId="00711BCC" w14:textId="77777777" w:rsidR="00A12ED9" w:rsidRDefault="00A12ED9">
            <w:pPr>
              <w:spacing w:after="0" w:line="240" w:lineRule="auto"/>
            </w:pPr>
          </w:p>
        </w:tc>
      </w:tr>
      <w:tr w:rsidR="00A12ED9" w14:paraId="4C0F2A66" w14:textId="77777777">
        <w:tc>
          <w:tcPr>
            <w:tcW w:w="577" w:type="dxa"/>
          </w:tcPr>
          <w:p w14:paraId="63FC19FE" w14:textId="77777777" w:rsidR="00A12ED9" w:rsidRDefault="006F35B7">
            <w:pPr>
              <w:spacing w:after="0" w:line="240" w:lineRule="auto"/>
            </w:pPr>
            <w:r>
              <w:t>8</w:t>
            </w:r>
          </w:p>
        </w:tc>
        <w:tc>
          <w:tcPr>
            <w:tcW w:w="4719" w:type="dxa"/>
          </w:tcPr>
          <w:p w14:paraId="597E1075" w14:textId="77777777" w:rsidR="00A12ED9" w:rsidRDefault="006F35B7">
            <w:pPr>
              <w:spacing w:after="0" w:line="240" w:lineRule="auto"/>
            </w:pPr>
            <w:r>
              <w:t>Evidence of Previous Affiliation</w:t>
            </w:r>
          </w:p>
        </w:tc>
        <w:tc>
          <w:tcPr>
            <w:tcW w:w="1142" w:type="dxa"/>
          </w:tcPr>
          <w:p w14:paraId="544A3F4E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946" w:type="dxa"/>
          </w:tcPr>
          <w:p w14:paraId="3F6B7544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412" w:type="dxa"/>
          </w:tcPr>
          <w:p w14:paraId="187E9B0E" w14:textId="77777777" w:rsidR="00A12ED9" w:rsidRDefault="00A12ED9">
            <w:pPr>
              <w:spacing w:after="0" w:line="240" w:lineRule="auto"/>
            </w:pPr>
          </w:p>
        </w:tc>
      </w:tr>
      <w:tr w:rsidR="00A12ED9" w14:paraId="26DAA818" w14:textId="77777777">
        <w:tc>
          <w:tcPr>
            <w:tcW w:w="577" w:type="dxa"/>
          </w:tcPr>
          <w:p w14:paraId="7CDA5B60" w14:textId="77777777" w:rsidR="00A12ED9" w:rsidRDefault="006F35B7">
            <w:pPr>
              <w:spacing w:after="0" w:line="240" w:lineRule="auto"/>
            </w:pPr>
            <w:r>
              <w:t>9</w:t>
            </w:r>
          </w:p>
        </w:tc>
        <w:tc>
          <w:tcPr>
            <w:tcW w:w="4719" w:type="dxa"/>
          </w:tcPr>
          <w:p w14:paraId="5FF06749" w14:textId="77777777" w:rsidR="00A12ED9" w:rsidRDefault="006F35B7">
            <w:pPr>
              <w:spacing w:after="0" w:line="240" w:lineRule="auto"/>
            </w:pPr>
            <w:r>
              <w:t>Formal Affiliation Agreement</w:t>
            </w:r>
          </w:p>
        </w:tc>
        <w:tc>
          <w:tcPr>
            <w:tcW w:w="1142" w:type="dxa"/>
          </w:tcPr>
          <w:p w14:paraId="24B74DA3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946" w:type="dxa"/>
          </w:tcPr>
          <w:p w14:paraId="272A3232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412" w:type="dxa"/>
          </w:tcPr>
          <w:p w14:paraId="18D462B0" w14:textId="77777777" w:rsidR="00A12ED9" w:rsidRDefault="00A12ED9">
            <w:pPr>
              <w:spacing w:after="0" w:line="240" w:lineRule="auto"/>
            </w:pPr>
          </w:p>
        </w:tc>
      </w:tr>
      <w:tr w:rsidR="00A12ED9" w14:paraId="1164CCA2" w14:textId="77777777">
        <w:tc>
          <w:tcPr>
            <w:tcW w:w="577" w:type="dxa"/>
          </w:tcPr>
          <w:p w14:paraId="2D6F765D" w14:textId="77777777" w:rsidR="00A12ED9" w:rsidRDefault="006F35B7">
            <w:pPr>
              <w:spacing w:after="0" w:line="240" w:lineRule="auto"/>
            </w:pPr>
            <w:r>
              <w:t>10</w:t>
            </w:r>
          </w:p>
        </w:tc>
        <w:tc>
          <w:tcPr>
            <w:tcW w:w="4719" w:type="dxa"/>
          </w:tcPr>
          <w:p w14:paraId="281C98DD" w14:textId="77777777" w:rsidR="00A12ED9" w:rsidRDefault="006F35B7">
            <w:pPr>
              <w:spacing w:after="0" w:line="240" w:lineRule="auto"/>
            </w:pPr>
            <w:r>
              <w:t>Rules and Regulations for Staff</w:t>
            </w:r>
          </w:p>
        </w:tc>
        <w:tc>
          <w:tcPr>
            <w:tcW w:w="1142" w:type="dxa"/>
          </w:tcPr>
          <w:p w14:paraId="6C213046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946" w:type="dxa"/>
          </w:tcPr>
          <w:p w14:paraId="5045CD0A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412" w:type="dxa"/>
          </w:tcPr>
          <w:p w14:paraId="20D7C9C8" w14:textId="77777777" w:rsidR="00A12ED9" w:rsidRDefault="00A12ED9">
            <w:pPr>
              <w:spacing w:after="0" w:line="240" w:lineRule="auto"/>
            </w:pPr>
          </w:p>
        </w:tc>
      </w:tr>
      <w:tr w:rsidR="00A12ED9" w14:paraId="3FFD6D41" w14:textId="77777777">
        <w:tc>
          <w:tcPr>
            <w:tcW w:w="577" w:type="dxa"/>
          </w:tcPr>
          <w:p w14:paraId="630B278F" w14:textId="77777777" w:rsidR="00A12ED9" w:rsidRDefault="006F35B7">
            <w:pPr>
              <w:spacing w:after="0" w:line="240" w:lineRule="auto"/>
            </w:pPr>
            <w:r>
              <w:t>11</w:t>
            </w:r>
          </w:p>
        </w:tc>
        <w:tc>
          <w:tcPr>
            <w:tcW w:w="4719" w:type="dxa"/>
          </w:tcPr>
          <w:p w14:paraId="3DF98871" w14:textId="77777777" w:rsidR="00A12ED9" w:rsidRDefault="006F35B7">
            <w:pPr>
              <w:spacing w:after="0" w:line="240" w:lineRule="auto"/>
            </w:pPr>
            <w:r>
              <w:t>Teaching Faculty List</w:t>
            </w:r>
          </w:p>
        </w:tc>
        <w:tc>
          <w:tcPr>
            <w:tcW w:w="1142" w:type="dxa"/>
          </w:tcPr>
          <w:p w14:paraId="28F43BAE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946" w:type="dxa"/>
          </w:tcPr>
          <w:p w14:paraId="3CA259E1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412" w:type="dxa"/>
          </w:tcPr>
          <w:p w14:paraId="3B5ED425" w14:textId="77777777" w:rsidR="00A12ED9" w:rsidRDefault="00A12ED9">
            <w:pPr>
              <w:spacing w:after="0" w:line="240" w:lineRule="auto"/>
            </w:pPr>
          </w:p>
        </w:tc>
      </w:tr>
      <w:tr w:rsidR="00A12ED9" w14:paraId="4D17025A" w14:textId="77777777">
        <w:tc>
          <w:tcPr>
            <w:tcW w:w="577" w:type="dxa"/>
          </w:tcPr>
          <w:p w14:paraId="785519F9" w14:textId="77777777" w:rsidR="00A12ED9" w:rsidRDefault="006F35B7">
            <w:pPr>
              <w:spacing w:after="0" w:line="240" w:lineRule="auto"/>
            </w:pPr>
            <w:r>
              <w:t>12</w:t>
            </w:r>
          </w:p>
        </w:tc>
        <w:tc>
          <w:tcPr>
            <w:tcW w:w="4719" w:type="dxa"/>
          </w:tcPr>
          <w:p w14:paraId="73D24A9B" w14:textId="77777777" w:rsidR="00A12ED9" w:rsidRDefault="006F35B7">
            <w:pPr>
              <w:spacing w:after="0" w:line="240" w:lineRule="auto"/>
            </w:pPr>
            <w:r>
              <w:t>Administrative Staff List</w:t>
            </w:r>
          </w:p>
        </w:tc>
        <w:tc>
          <w:tcPr>
            <w:tcW w:w="1142" w:type="dxa"/>
          </w:tcPr>
          <w:p w14:paraId="658524C0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Yes    </w:t>
            </w:r>
          </w:p>
        </w:tc>
        <w:tc>
          <w:tcPr>
            <w:tcW w:w="946" w:type="dxa"/>
          </w:tcPr>
          <w:p w14:paraId="3FDFD11C" w14:textId="77777777" w:rsidR="00A12ED9" w:rsidRDefault="006F35B7">
            <w:pPr>
              <w:spacing w:after="0" w:line="240" w:lineRule="auto"/>
            </w:pPr>
            <w:r>
              <w:t>☐</w:t>
            </w:r>
            <w:r>
              <w:t xml:space="preserve"> No</w:t>
            </w:r>
          </w:p>
        </w:tc>
        <w:tc>
          <w:tcPr>
            <w:tcW w:w="3412" w:type="dxa"/>
          </w:tcPr>
          <w:p w14:paraId="08660694" w14:textId="77777777" w:rsidR="00A12ED9" w:rsidRDefault="00A12ED9">
            <w:pPr>
              <w:spacing w:after="0" w:line="240" w:lineRule="auto"/>
            </w:pPr>
          </w:p>
        </w:tc>
      </w:tr>
    </w:tbl>
    <w:p w14:paraId="06C22571" w14:textId="77777777" w:rsidR="00A12ED9" w:rsidRDefault="00A12ED9"/>
    <w:p w14:paraId="6123255C" w14:textId="77777777" w:rsidR="00A12ED9" w:rsidRDefault="00A12ED9"/>
    <w:p w14:paraId="1C5D14F0" w14:textId="77777777" w:rsidR="00A12ED9" w:rsidRDefault="00A12ED9"/>
    <w:p w14:paraId="39F8FED9" w14:textId="77777777" w:rsidR="00A12ED9" w:rsidRDefault="00A12ED9"/>
    <w:p w14:paraId="2055A57F" w14:textId="77777777" w:rsidR="00A12ED9" w:rsidRDefault="00A12ED9"/>
    <w:p w14:paraId="10BACABD" w14:textId="77777777" w:rsidR="00A12ED9" w:rsidRDefault="00A12ED9"/>
    <w:p w14:paraId="690060B7" w14:textId="77777777" w:rsidR="00A12ED9" w:rsidRDefault="00A12ED9"/>
    <w:p w14:paraId="4E8B4530" w14:textId="77777777" w:rsidR="00A12ED9" w:rsidRDefault="00A12ED9"/>
    <w:p w14:paraId="4FEA342E" w14:textId="77777777" w:rsidR="00A12ED9" w:rsidRDefault="00A12ED9"/>
    <w:p w14:paraId="66E09835" w14:textId="77777777" w:rsidR="00A12ED9" w:rsidRDefault="00A12ED9"/>
    <w:p w14:paraId="513C1EBE" w14:textId="77777777" w:rsidR="00A12ED9" w:rsidRDefault="006F35B7">
      <w:pPr>
        <w:pStyle w:val="Heading2"/>
      </w:pPr>
      <w:r>
        <w:rPr>
          <w:sz w:val="28"/>
        </w:rPr>
        <w:t>FINAL OBSERVATIONS</w:t>
      </w:r>
    </w:p>
    <w:p w14:paraId="0A7431AC" w14:textId="77777777" w:rsidR="00A12ED9" w:rsidRDefault="006F35B7">
      <w:r>
        <w:t>Overall Remarks:</w:t>
      </w:r>
      <w:r>
        <w:br/>
      </w:r>
      <w:r>
        <w:br/>
        <w:t>__________________________________________________________________________</w:t>
      </w:r>
    </w:p>
    <w:p w14:paraId="26A25460" w14:textId="77777777" w:rsidR="00A12ED9" w:rsidRDefault="006F35B7">
      <w:r>
        <w:br/>
        <w:t>Recommendations:</w:t>
      </w:r>
      <w:r>
        <w:br/>
      </w:r>
      <w:r>
        <w:br/>
        <w:t>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A12ED9" w14:paraId="0193CE97" w14:textId="77777777">
        <w:tc>
          <w:tcPr>
            <w:tcW w:w="3504" w:type="dxa"/>
          </w:tcPr>
          <w:p w14:paraId="3C8BA5E4" w14:textId="77777777" w:rsidR="00A12ED9" w:rsidRDefault="006F35B7">
            <w:pPr>
              <w:spacing w:after="0" w:line="240" w:lineRule="auto"/>
            </w:pPr>
            <w:r>
              <w:t>Inspection Team Member</w:t>
            </w:r>
          </w:p>
        </w:tc>
        <w:tc>
          <w:tcPr>
            <w:tcW w:w="3504" w:type="dxa"/>
          </w:tcPr>
          <w:p w14:paraId="5467EC73" w14:textId="77777777" w:rsidR="00A12ED9" w:rsidRDefault="006F35B7">
            <w:pPr>
              <w:spacing w:after="0" w:line="240" w:lineRule="auto"/>
            </w:pPr>
            <w:r>
              <w:t>Designation</w:t>
            </w:r>
          </w:p>
        </w:tc>
        <w:tc>
          <w:tcPr>
            <w:tcW w:w="3504" w:type="dxa"/>
          </w:tcPr>
          <w:p w14:paraId="31E6E2B4" w14:textId="77777777" w:rsidR="00A12ED9" w:rsidRDefault="006F35B7">
            <w:pPr>
              <w:spacing w:after="0" w:line="240" w:lineRule="auto"/>
            </w:pPr>
            <w:r>
              <w:t>Signature</w:t>
            </w:r>
          </w:p>
        </w:tc>
      </w:tr>
      <w:tr w:rsidR="00A12ED9" w14:paraId="262CDF22" w14:textId="77777777">
        <w:tc>
          <w:tcPr>
            <w:tcW w:w="3504" w:type="dxa"/>
          </w:tcPr>
          <w:p w14:paraId="1E691701" w14:textId="77777777" w:rsidR="00A12ED9" w:rsidRDefault="006F35B7">
            <w:pPr>
              <w:spacing w:after="0" w:line="240" w:lineRule="auto"/>
            </w:pPr>
            <w:r>
              <w:br/>
            </w:r>
            <w:r>
              <w:br/>
            </w:r>
          </w:p>
        </w:tc>
        <w:tc>
          <w:tcPr>
            <w:tcW w:w="3504" w:type="dxa"/>
          </w:tcPr>
          <w:p w14:paraId="40A431EB" w14:textId="77777777" w:rsidR="00A12ED9" w:rsidRDefault="006F35B7">
            <w:pPr>
              <w:spacing w:after="0" w:line="240" w:lineRule="auto"/>
            </w:pPr>
            <w:r>
              <w:br/>
            </w:r>
            <w:r>
              <w:br/>
            </w:r>
          </w:p>
        </w:tc>
        <w:tc>
          <w:tcPr>
            <w:tcW w:w="3504" w:type="dxa"/>
          </w:tcPr>
          <w:p w14:paraId="761BDE52" w14:textId="77777777" w:rsidR="00A12ED9" w:rsidRDefault="006F35B7">
            <w:pPr>
              <w:spacing w:after="0" w:line="240" w:lineRule="auto"/>
            </w:pPr>
            <w:r>
              <w:br/>
            </w:r>
            <w:r>
              <w:br/>
            </w:r>
          </w:p>
        </w:tc>
      </w:tr>
    </w:tbl>
    <w:p w14:paraId="2278F20C" w14:textId="77777777" w:rsidR="00A12ED9" w:rsidRDefault="006F35B7">
      <w:r>
        <w:br/>
        <w:t>Approved By: _____________________________________</w:t>
      </w:r>
    </w:p>
    <w:p w14:paraId="14EA6FE8" w14:textId="77777777" w:rsidR="00A12ED9" w:rsidRDefault="006F35B7">
      <w:r>
        <w:t>Date: ____________________________________________</w:t>
      </w:r>
    </w:p>
    <w:sectPr w:rsidR="00A12ED9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8BC1" w14:textId="77777777" w:rsidR="00A12ED9" w:rsidRDefault="006F35B7">
      <w:pPr>
        <w:spacing w:line="240" w:lineRule="auto"/>
      </w:pPr>
      <w:r>
        <w:separator/>
      </w:r>
    </w:p>
  </w:endnote>
  <w:endnote w:type="continuationSeparator" w:id="0">
    <w:p w14:paraId="43C6C15D" w14:textId="77777777" w:rsidR="00A12ED9" w:rsidRDefault="006F3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DD35" w14:textId="77777777" w:rsidR="00A12ED9" w:rsidRDefault="006F35B7">
      <w:pPr>
        <w:spacing w:after="0"/>
      </w:pPr>
      <w:r>
        <w:separator/>
      </w:r>
    </w:p>
  </w:footnote>
  <w:footnote w:type="continuationSeparator" w:id="0">
    <w:p w14:paraId="0FA00FC3" w14:textId="77777777" w:rsidR="00A12ED9" w:rsidRDefault="006F35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421023333">
    <w:abstractNumId w:val="5"/>
  </w:num>
  <w:num w:numId="2" w16cid:durableId="848836388">
    <w:abstractNumId w:val="3"/>
  </w:num>
  <w:num w:numId="3" w16cid:durableId="651300972">
    <w:abstractNumId w:val="2"/>
  </w:num>
  <w:num w:numId="4" w16cid:durableId="491070894">
    <w:abstractNumId w:val="4"/>
  </w:num>
  <w:num w:numId="5" w16cid:durableId="195505651">
    <w:abstractNumId w:val="1"/>
  </w:num>
  <w:num w:numId="6" w16cid:durableId="96103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35B7"/>
    <w:rsid w:val="00A12ED9"/>
    <w:rsid w:val="00AA1D8D"/>
    <w:rsid w:val="00B47730"/>
    <w:rsid w:val="00CB0664"/>
    <w:rsid w:val="00EF6186"/>
    <w:rsid w:val="00FC693F"/>
    <w:rsid w:val="179129FE"/>
    <w:rsid w:val="46BD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838EF7"/>
  <w14:defaultImageDpi w14:val="300"/>
  <w15:docId w15:val="{F5C94DDD-078B-D946-B2FD-F1575C51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Dr Imi</cp:lastModifiedBy>
  <cp:revision>2</cp:revision>
  <dcterms:created xsi:type="dcterms:W3CDTF">2026-06-03T18:35:00Z</dcterms:created>
  <dcterms:modified xsi:type="dcterms:W3CDTF">2026-06-03T18:35:00Z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eyJoZGlkIjoiNTIxMDEzZmIxOWMyMTc3MTMxMjI5M2QwMGM3MzQyMTQiLCJ1c2VySWQiOiIxOTI0MTQ3NDg1ODAzIn0=</vt:lpwstr>
  </property>
  <property fmtid="{D5CDD505-2E9C-101B-9397-08002B2CF9AE}" pid="3" name="KSOProductBuildVer">
    <vt:lpwstr>1033-12.1.0.26372</vt:lpwstr>
  </property>
  <property fmtid="{D5CDD505-2E9C-101B-9397-08002B2CF9AE}" pid="4" name="ICV">
    <vt:lpwstr>9BEE973CFCF045B0991B037B81D0347B_12</vt:lpwstr>
  </property>
</Properties>
</file>